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სამკუთხედების მსგავსება — 50 ამოცანა ამოხსნებით</w:t>
      </w:r>
    </w:p>
    <w:p>
      <w:r>
        <w:t>1. ორი სამკუთხედის კუთხეებია: 40°, 60°, 80° და 40°, 60°, 80°. დაამტკიცეთ, რომ ისინი მსგავსია.</w:t>
      </w:r>
    </w:p>
    <w:p>
      <w:r>
        <w:t>ამოხსნა: კუთხეები ერთმანეთის ტოლია → AA ნიშანი → სამკუთხედები მსგავსია.</w:t>
      </w:r>
    </w:p>
    <w:p>
      <w:r>
        <w:t>2. სამკუთხედებში ორი კუთხე ტოლია. დაამტკიცეთ, რომ სამკუთხედები მსგავსია.</w:t>
      </w:r>
    </w:p>
    <w:p>
      <w:r>
        <w:t>ამოხსნა: ორი კუთხის ტოლობა ნიშნავს მესამე კუთხის ტოლობასაც → AA → მსგავსია.</w:t>
      </w:r>
    </w:p>
    <w:p>
      <w:r>
        <w:t>3. გვერდები 3,4,5 და 6,8,10.</w:t>
      </w:r>
    </w:p>
    <w:p>
      <w:r>
        <w:t>ამოხსნა: 3:6 = 4:8 = 5:10 → გვერდები პროპორციულია → SSS მსგავსება.</w:t>
      </w:r>
    </w:p>
    <w:p>
      <w:r>
        <w:t>4. გვერდები 2:3:4 და 4:6:8.</w:t>
      </w:r>
    </w:p>
    <w:p>
      <w:r>
        <w:t>ამოხსნა: ყველა გვერდის შეფარდება ერთნაირია → SSS მსგავსება.</w:t>
      </w:r>
    </w:p>
    <w:p>
      <w:r>
        <w:t>5. კუთხეები 50° და 70° ორივე სამკუთხედში.</w:t>
      </w:r>
    </w:p>
    <w:p>
      <w:r>
        <w:t>ამოხსნა: ორი კუთხე ტოლია → მესამე ავტომატურად ტოლია → მსგავსია.</w:t>
      </w:r>
    </w:p>
    <w:p>
      <w:r>
        <w:t>6. გვერდები 5,7,9 და 10,14,18.</w:t>
      </w:r>
    </w:p>
    <w:p>
      <w:r>
        <w:t>ამოხსნა: 5:10 = 7:14 = 9:18 → მსგავსია.</w:t>
      </w:r>
    </w:p>
    <w:p>
      <w:r>
        <w:t>7. გვერდები 4,6,8 და 2,3,4.</w:t>
      </w:r>
    </w:p>
    <w:p>
      <w:r>
        <w:t>ამოხსნა: 4:2 = 6:3 = 8:4 → მსგავსია.</w:t>
      </w:r>
    </w:p>
    <w:p>
      <w:r>
        <w:t>8. კუთხეები 30° და 80°. იპოვეთ მესამე.</w:t>
      </w:r>
    </w:p>
    <w:p>
      <w:r>
        <w:t>ამოხსნა: 180 − (30 + 80) = 70°.</w:t>
      </w:r>
    </w:p>
    <w:p>
      <w:r>
        <w:t>9. გვერდები 3:4:5 და 6:8:10.</w:t>
      </w:r>
    </w:p>
    <w:p>
      <w:r>
        <w:t>ამოხსნა: ყველა შეფარდება ტოლია → მსგავსია.</w:t>
      </w:r>
    </w:p>
    <w:p>
      <w:r>
        <w:t>10. კუთხეები 45°,45°,90°.</w:t>
      </w:r>
    </w:p>
    <w:p>
      <w:r>
        <w:t>ამოხსნა: კუთხეები ტოლია → მსგავსია.</w:t>
      </w:r>
    </w:p>
    <w:p>
      <w:r>
        <w:t>11. გვერდები 6,9,12 და 2,3,4.</w:t>
      </w:r>
    </w:p>
    <w:p>
      <w:r>
        <w:t>ამოხსნა: 6:2 = 9:3 = 12:4 → მსგავსია.</w:t>
      </w:r>
    </w:p>
    <w:p>
      <w:r>
        <w:t>12. ერთი კუთხე ტოლია და მიმდებარე გვერდები პროპორციულია.</w:t>
      </w:r>
    </w:p>
    <w:p>
      <w:r>
        <w:t>ამოხსნა: ეს არის SAS მსგავსების ნიშანი.</w:t>
      </w:r>
    </w:p>
    <w:p>
      <w:r>
        <w:t>13. გვერდები 8,12,16 და 4,6,8.</w:t>
      </w:r>
    </w:p>
    <w:p>
      <w:r>
        <w:t>ამოხსნა: ყველა შეფარდება 2 → მსგავსია.</w:t>
      </w:r>
    </w:p>
    <w:p>
      <w:r>
        <w:t>14. კუთხეები 30°,60°,90°.</w:t>
      </w:r>
    </w:p>
    <w:p>
      <w:r>
        <w:t>ამოხსნა: კუთხეები ტოლია → მსგავსია.</w:t>
      </w:r>
    </w:p>
    <w:p>
      <w:r>
        <w:t>15. გვერდები 7,14,21 და 1,2,3.</w:t>
      </w:r>
    </w:p>
    <w:p>
      <w:r>
        <w:t>ამოხსნა: ყველა შეფარდება 7 → მსგავსია.</w:t>
      </w:r>
    </w:p>
    <w:p>
      <w:r>
        <w:t>16. შესაბამისი გვერდები 6 და 9.</w:t>
      </w:r>
    </w:p>
    <w:p>
      <w:r>
        <w:t>ამოხსნა: მსგავსების კოეფიციენტი k = 9/6 = 1.5.</w:t>
      </w:r>
    </w:p>
    <w:p>
      <w:r>
        <w:t>17. გვერდები 4 და 12.</w:t>
      </w:r>
    </w:p>
    <w:p>
      <w:r>
        <w:t>ამოხსნა: k = 12/4 = 3.</w:t>
      </w:r>
    </w:p>
    <w:p>
      <w:r>
        <w:t>18. გვერდები 8 და 12.</w:t>
      </w:r>
    </w:p>
    <w:p>
      <w:r>
        <w:t>ამოხსნა: k = 12/8 = 1.5.</w:t>
      </w:r>
    </w:p>
    <w:p>
      <w:r>
        <w:t>19. გვერდების შეფარდება 2:3 და გვერდი 10.</w:t>
      </w:r>
    </w:p>
    <w:p>
      <w:r>
        <w:t>ამოხსნა: 10 × 3/2 = 15.</w:t>
      </w:r>
    </w:p>
    <w:p>
      <w:r>
        <w:t>20. გვერდები 5 და 15.</w:t>
      </w:r>
    </w:p>
    <w:p>
      <w:r>
        <w:t>ამოხსნა: k = 3.</w:t>
      </w:r>
    </w:p>
    <w:p>
      <w:r>
        <w:t>21. გვერდები 4:6:8 და 8:12:16.</w:t>
      </w:r>
    </w:p>
    <w:p>
      <w:r>
        <w:t>ამოხსნა: ყველა შეფარდება ტოლია → მსგავსია.</w:t>
      </w:r>
    </w:p>
    <w:p>
      <w:r>
        <w:t>22. გვერდები 6,8,10 და ერთი გვერდი 12.</w:t>
      </w:r>
    </w:p>
    <w:p>
      <w:r>
        <w:t>ამოხსნა: k = 2 → გვერდები 12,16,20.</w:t>
      </w:r>
    </w:p>
    <w:p>
      <w:r>
        <w:t>23. ფართობები 9 და 36.</w:t>
      </w:r>
    </w:p>
    <w:p>
      <w:r>
        <w:t>ამოხსნა: გვერდების შეფარდება √(36/9)=2.</w:t>
      </w:r>
    </w:p>
    <w:p>
      <w:r>
        <w:t>24. გვერდების შეფარდება 3:5.</w:t>
      </w:r>
    </w:p>
    <w:p>
      <w:r>
        <w:t>ამოხსნა: ფართობები = 9:25.</w:t>
      </w:r>
    </w:p>
    <w:p>
      <w:r>
        <w:t>25. გვერდების შეფარდება 1:4.</w:t>
      </w:r>
    </w:p>
    <w:p>
      <w:r>
        <w:t>ამოხსნა: ფართობები = 1:16.</w:t>
      </w:r>
    </w:p>
    <w:p>
      <w:r>
        <w:t>26. გვერდები 7 და 21.</w:t>
      </w:r>
    </w:p>
    <w:p>
      <w:r>
        <w:t>ამოხსნა: k = 3.</w:t>
      </w:r>
    </w:p>
    <w:p>
      <w:r>
        <w:t>27. გვერდები 9 და 27.</w:t>
      </w:r>
    </w:p>
    <w:p>
      <w:r>
        <w:t>ამოხსნა: k = 3.</w:t>
      </w:r>
    </w:p>
    <w:p>
      <w:r>
        <w:t>28. გვერდები 3,4,5 და ერთი გვერდი 9.</w:t>
      </w:r>
    </w:p>
    <w:p>
      <w:r>
        <w:t>ამოხსნა: k=3 → გვერდები 9,12,15.</w:t>
      </w:r>
    </w:p>
    <w:p>
      <w:r>
        <w:t>29. გვერდები 8 და 20.</w:t>
      </w:r>
    </w:p>
    <w:p>
      <w:r>
        <w:t>ამოხსნა: k = 2.5.</w:t>
      </w:r>
    </w:p>
    <w:p>
      <w:r>
        <w:t>30. ფართობები 16 და 64.</w:t>
      </w:r>
    </w:p>
    <w:p>
      <w:r>
        <w:t>ამოხსნა: გვერდების შეფარდება √4 = 2.</w:t>
      </w:r>
    </w:p>
    <w:p>
      <w:r>
        <w:t>31. გვერდი 12 და k=2.</w:t>
      </w:r>
    </w:p>
    <w:p>
      <w:r>
        <w:t>ამოხსნა: მეორე გვერდი = 24.</w:t>
      </w:r>
    </w:p>
    <w:p>
      <w:r>
        <w:t>32. გვერდები 5 და 20.</w:t>
      </w:r>
    </w:p>
    <w:p>
      <w:r>
        <w:t>ამოხსნა: k = 4.</w:t>
      </w:r>
    </w:p>
    <w:p>
      <w:r>
        <w:t>33. ფართობები 1:9.</w:t>
      </w:r>
    </w:p>
    <w:p>
      <w:r>
        <w:t>ამოხსნა: გვერდების შეფარდება = 1:3.</w:t>
      </w:r>
    </w:p>
    <w:p>
      <w:r>
        <w:t>34. გვერდები 10 და 15.</w:t>
      </w:r>
    </w:p>
    <w:p>
      <w:r>
        <w:t>ამოხსნა: k = 1.5.</w:t>
      </w:r>
    </w:p>
    <w:p>
      <w:r>
        <w:t>35. k =3 და გვერდი 7.</w:t>
      </w:r>
    </w:p>
    <w:p>
      <w:r>
        <w:t>ამოხსნა: მეორე გვერდი = 21.</w:t>
      </w:r>
    </w:p>
    <w:p>
      <w:r>
        <w:t>36. ფართობები 25 და 100.</w:t>
      </w:r>
    </w:p>
    <w:p>
      <w:r>
        <w:t>ამოხსნა: გვერდების შეფარდება √4 = 2.</w:t>
      </w:r>
    </w:p>
    <w:p>
      <w:r>
        <w:t>37. გვერდები 12 და 18.</w:t>
      </w:r>
    </w:p>
    <w:p>
      <w:r>
        <w:t>ამოხსნა: k =1.5 → ფართობები =2.25.</w:t>
      </w:r>
    </w:p>
    <w:p>
      <w:r>
        <w:t>38. გვერდები 6,8,10 და პერიმეტრი 48.</w:t>
      </w:r>
    </w:p>
    <w:p>
      <w:r>
        <w:t>ამოხსნა: პირველი პერიმეტრი 24 → k=2 → გვერდები 12,16,20.</w:t>
      </w:r>
    </w:p>
    <w:p>
      <w:r>
        <w:t>39. პერიმეტრები 24 და 36.</w:t>
      </w:r>
    </w:p>
    <w:p>
      <w:r>
        <w:t>ამოხსნა: k = 1.5.</w:t>
      </w:r>
    </w:p>
    <w:p>
      <w:r>
        <w:t>40. გვერდები 9 და 27.</w:t>
      </w:r>
    </w:p>
    <w:p>
      <w:r>
        <w:t>ამოხსნა: k=3 → ფართობები 9.</w:t>
      </w:r>
    </w:p>
    <w:p>
      <w:r>
        <w:t>41. ფართობები 16 და 144.</w:t>
      </w:r>
    </w:p>
    <w:p>
      <w:r>
        <w:t>ამოხსნა: გვერდების შეფარდება √9 = 3.</w:t>
      </w:r>
    </w:p>
    <w:p>
      <w:r>
        <w:t>42. გვერდები 5,12,13 და გვერდი 15.</w:t>
      </w:r>
    </w:p>
    <w:p>
      <w:r>
        <w:t>ამოხსნა: k=3 → გვერდები 15,36,39.</w:t>
      </w:r>
    </w:p>
    <w:p>
      <w:r>
        <w:t>43. პერიმეტრები 30 და 45.</w:t>
      </w:r>
    </w:p>
    <w:p>
      <w:r>
        <w:t>ამოხსნა: k = 1.5.</w:t>
      </w:r>
    </w:p>
    <w:p>
      <w:r>
        <w:t>44. ფართობები 49 და 196.</w:t>
      </w:r>
    </w:p>
    <w:p>
      <w:r>
        <w:t>ამოხსნა: გვერდების შეფარდება √4 = 2.</w:t>
      </w:r>
    </w:p>
    <w:p>
      <w:r>
        <w:t>45. გვერდები 7,24,25 და გვერდი 14.</w:t>
      </w:r>
    </w:p>
    <w:p>
      <w:r>
        <w:t>ამოხსნა: k=2 → გვერდები 14,48,50.</w:t>
      </w:r>
    </w:p>
    <w:p>
      <w:r>
        <w:t>46. პერიმეტრები 18 და 54.</w:t>
      </w:r>
    </w:p>
    <w:p>
      <w:r>
        <w:t>ამოხსნა: k=3.</w:t>
      </w:r>
    </w:p>
    <w:p>
      <w:r>
        <w:t>47. გვერდების შეფარდება 2:5.</w:t>
      </w:r>
    </w:p>
    <w:p>
      <w:r>
        <w:t>ამოხსნა: ფართობები 4:25.</w:t>
      </w:r>
    </w:p>
    <w:p>
      <w:r>
        <w:t>48. ფართობები 36 და 81.</w:t>
      </w:r>
    </w:p>
    <w:p>
      <w:r>
        <w:t>ამოხსნა: გვერდების შეფარდება √(81/36)=1.5.</w:t>
      </w:r>
    </w:p>
    <w:p>
      <w:r>
        <w:t>49. გვერდები 4,5,6 და პერიმეტრი 45.</w:t>
      </w:r>
    </w:p>
    <w:p>
      <w:r>
        <w:t>ამოხსნა: პერიმეტრი 15 → k=3 → გვერდები 12,15,18.</w:t>
      </w:r>
    </w:p>
    <w:p>
      <w:r>
        <w:t>50. ფართობები 64 და 256.</w:t>
      </w:r>
    </w:p>
    <w:p>
      <w:r>
        <w:t>ამოხსნა: გვერდების შეფარდება √4 = 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