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არითმეტიკული და გეომეტრიული პროგრესია — 100 ამოცანა</w:t>
      </w:r>
    </w:p>
    <w:p>
      <w:pPr>
        <w:pStyle w:val="Heading2"/>
      </w:pPr>
      <w:r>
        <w:t>მარტივი ამოცანები (1–30)</w:t>
      </w:r>
    </w:p>
    <w:p>
      <w:r>
        <w:t>1. იპოვეთ d: 2, 5, 8, 11</w:t>
      </w:r>
    </w:p>
    <w:p>
      <w:r>
        <w:t>2. იპოვეთ შემდეგი წევრი: 7, 10, 13, …</w:t>
      </w:r>
    </w:p>
    <w:p>
      <w:r>
        <w:t>3. იპოვეთ მე-6 წევრი: 4, 7, 10 …</w:t>
      </w:r>
    </w:p>
    <w:p>
      <w:r>
        <w:t>4. იპოვეთ მე-5 წევრი: 1, 3, 5 …</w:t>
      </w:r>
    </w:p>
    <w:p>
      <w:r>
        <w:t>5. იპოვეთ მე-8 წევრი: 6, 9, 12 …</w:t>
      </w:r>
    </w:p>
    <w:p>
      <w:r>
        <w:t>6. იპოვეთ d: 10, 15, 20 …</w:t>
      </w:r>
    </w:p>
    <w:p>
      <w:r>
        <w:t>7. იპოვეთ შემდეგი წევრი: 3, 6, 9 …</w:t>
      </w:r>
    </w:p>
    <w:p>
      <w:r>
        <w:t>8. იპოვეთ მე-7 წევრი: 5, 8, 11 …</w:t>
      </w:r>
    </w:p>
    <w:p>
      <w:r>
        <w:t>9. იპოვეთ მე-4 წევრი: 2, 6, 10 …</w:t>
      </w:r>
    </w:p>
    <w:p>
      <w:r>
        <w:t>10. იპოვეთ მე-9 წევრი: 1, 4, 7 …</w:t>
      </w:r>
    </w:p>
    <w:p>
      <w:r>
        <w:t>11. იპოვეთ q: 2, 4, 8 …</w:t>
      </w:r>
    </w:p>
    <w:p>
      <w:r>
        <w:t>12. იპოვეთ შემდეგი წევრი: 3, 9, 27 …</w:t>
      </w:r>
    </w:p>
    <w:p>
      <w:r>
        <w:t>13. იპოვეთ მე-5 წევრი: 2, 6, 18 …</w:t>
      </w:r>
    </w:p>
    <w:p>
      <w:r>
        <w:t>14. იპოვეთ q: 5, 10, 20 …</w:t>
      </w:r>
    </w:p>
    <w:p>
      <w:r>
        <w:t>15. იპოვეთ მე-6 წევრი: 1, 2, 4 …</w:t>
      </w:r>
    </w:p>
    <w:p>
      <w:r>
        <w:t>16. იპოვეთ შემდეგი წევრი: 7, 14, 28 …</w:t>
      </w:r>
    </w:p>
    <w:p>
      <w:r>
        <w:t>17. იპოვეთ მე-4 წევრი: 3, 6, 12 …</w:t>
      </w:r>
    </w:p>
    <w:p>
      <w:r>
        <w:t>18. იპოვეთ q: 9, 27, 81 …</w:t>
      </w:r>
    </w:p>
    <w:p>
      <w:r>
        <w:t>19. იპოვეთ მე-5 წევრი: 4, 12, 36 …</w:t>
      </w:r>
    </w:p>
    <w:p>
      <w:r>
        <w:t>20. იპოვეთ შემდეგი წევრი: 6, 18, 54 …</w:t>
      </w:r>
    </w:p>
    <w:p>
      <w:r>
        <w:t>21. იპოვეთ პროგრესიის ტიპი: 2, 4, 6, 8</w:t>
      </w:r>
    </w:p>
    <w:p>
      <w:r>
        <w:t>22. იპოვეთ პროგრესიის ტიპი: 3, 6, 12, 24</w:t>
      </w:r>
    </w:p>
    <w:p>
      <w:r>
        <w:t>23. იპოვეთ შემდეგი წევრი: 10, 20, 30 …</w:t>
      </w:r>
    </w:p>
    <w:p>
      <w:r>
        <w:t>24. იპოვეთ შემდეგი წევრი: 5, 25, 125 …</w:t>
      </w:r>
    </w:p>
    <w:p>
      <w:r>
        <w:t>25. იპოვეთ მე-5 წევრი: 2, 3, 4 …</w:t>
      </w:r>
    </w:p>
    <w:p>
      <w:r>
        <w:t>26. იპოვეთ მე-6 წევრი: 2, 8, 32 …</w:t>
      </w:r>
    </w:p>
    <w:p>
      <w:r>
        <w:t>27. იპოვეთ d: 7, 11, 15 …</w:t>
      </w:r>
    </w:p>
    <w:p>
      <w:r>
        <w:t>28. იპოვეთ q: 4, 8, 16 …</w:t>
      </w:r>
    </w:p>
    <w:p>
      <w:r>
        <w:t>29. იპოვეთ მე-3 წევრი: 1, 4 …</w:t>
      </w:r>
    </w:p>
    <w:p>
      <w:r>
        <w:t>30. იპოვეთ შემდეგი წევრი: 2, 5, 8 …</w:t>
      </w:r>
    </w:p>
    <w:p>
      <w:pPr>
        <w:pStyle w:val="Heading2"/>
      </w:pPr>
      <w:r>
        <w:t>საშუალო ამოცანები (31–70)</w:t>
      </w:r>
    </w:p>
    <w:p>
      <w:r>
        <w:t>31. იპოვეთ მე-20 წევრი თუ a₁=3 და d=5</w:t>
      </w:r>
    </w:p>
    <w:p>
      <w:r>
        <w:t>32. იპოვეთ მე-15 წევრი თუ a₁=7 და d=4</w:t>
      </w:r>
    </w:p>
    <w:p>
      <w:r>
        <w:t>33. იპოვეთ a₁ თუ a₅=25 და d=4</w:t>
      </w:r>
    </w:p>
    <w:p>
      <w:r>
        <w:t>34. იპოვეთ d თუ a₁=6 და a₁₀=33</w:t>
      </w:r>
    </w:p>
    <w:p>
      <w:r>
        <w:t>35. იპოვეთ a₁₂ თუ a₁=5 და d=3</w:t>
      </w:r>
    </w:p>
    <w:p>
      <w:r>
        <w:t>36. იპოვეთ n თუ a₁=4, d=2 და aₙ=40</w:t>
      </w:r>
    </w:p>
    <w:p>
      <w:r>
        <w:t>37. იპოვეთ მე-30 წევრი: 1, 4, 7 …</w:t>
      </w:r>
    </w:p>
    <w:p>
      <w:r>
        <w:t>38. იპოვეთ მე-25 წევრი: 2, 6, 10 …</w:t>
      </w:r>
    </w:p>
    <w:p>
      <w:r>
        <w:t>39. იპოვეთ მე-18 წევრი: 3, 7, 11 …</w:t>
      </w:r>
    </w:p>
    <w:p>
      <w:r>
        <w:t>40. იპოვეთ მე-40 წევრი თუ a₁=2 და d=3</w:t>
      </w:r>
    </w:p>
    <w:p>
      <w:r>
        <w:t>41. იპოვეთ S₁₀: 2, 4, 6 …</w:t>
      </w:r>
    </w:p>
    <w:p>
      <w:r>
        <w:t>42. იპოვეთ S₂₀ თუ a₁=3 და d=2</w:t>
      </w:r>
    </w:p>
    <w:p>
      <w:r>
        <w:t>43. იპოვეთ S₁₅: 1, 3, 5 …</w:t>
      </w:r>
    </w:p>
    <w:p>
      <w:r>
        <w:t>44. იპოვეთ S₁₂ თუ a₁=5 და d=4</w:t>
      </w:r>
    </w:p>
    <w:p>
      <w:r>
        <w:t>45. იპოვეთ S₈: 7, 9, 11 …</w:t>
      </w:r>
    </w:p>
    <w:p>
      <w:r>
        <w:t>46. იპოვეთ მე-8 წევრი თუ a₁=2 და q=3</w:t>
      </w:r>
    </w:p>
    <w:p>
      <w:r>
        <w:t>47. იპოვეთ მე-10 წევრი თუ a₁=5 და q=2</w:t>
      </w:r>
    </w:p>
    <w:p>
      <w:r>
        <w:t>48. იპოვეთ q თუ a₁=3 და a₄=81</w:t>
      </w:r>
    </w:p>
    <w:p>
      <w:r>
        <w:t>49. იპოვეთ a₁ თუ a₃=27 და q=3</w:t>
      </w:r>
    </w:p>
    <w:p>
      <w:r>
        <w:t>50. იპოვეთ a₆ თუ a₁=4 და q=2</w:t>
      </w:r>
    </w:p>
    <w:p>
      <w:r>
        <w:t>51. იპოვეთ a₇ თუ a₁=3 და q=4</w:t>
      </w:r>
    </w:p>
    <w:p>
      <w:r>
        <w:t>52. იპოვეთ a₅ თუ a₁=7 და q=2</w:t>
      </w:r>
    </w:p>
    <w:p>
      <w:r>
        <w:t>53. იპოვეთ q: 2, 10, 50 …</w:t>
      </w:r>
    </w:p>
    <w:p>
      <w:r>
        <w:t>54. იპოვეთ მე-9 წევრი თუ a₁=1 და q=3</w:t>
      </w:r>
    </w:p>
    <w:p>
      <w:r>
        <w:t>55. იპოვეთ მე-6 წევრი თუ a₁=8 და q=2</w:t>
      </w:r>
    </w:p>
    <w:p>
      <w:r>
        <w:t>56. იპოვეთ S₅: 2, 4, 8 …</w:t>
      </w:r>
    </w:p>
    <w:p>
      <w:r>
        <w:t>57. იპოვეთ S₆ თუ a₁=3 და q=2</w:t>
      </w:r>
    </w:p>
    <w:p>
      <w:r>
        <w:t>58. იპოვეთ S₇ თუ a₁=5 და q=3</w:t>
      </w:r>
    </w:p>
    <w:p>
      <w:r>
        <w:t>59. იპოვეთ S₄: 1, 3, 9 …</w:t>
      </w:r>
    </w:p>
    <w:p>
      <w:r>
        <w:t>60. იპოვეთ S₅: 4, 8, 16 …</w:t>
      </w:r>
    </w:p>
    <w:p>
      <w:r>
        <w:t>61. იპოვეთ მე-10 წევრი: 5, 10, 15 …</w:t>
      </w:r>
    </w:p>
    <w:p>
      <w:r>
        <w:t>62. იპოვეთ მე-8 წევრი: 2, 6, 18 …</w:t>
      </w:r>
    </w:p>
    <w:p>
      <w:r>
        <w:t>63. იპოვეთ ჯამი პირველი 10 წევრის: 1, 2, 3 …</w:t>
      </w:r>
    </w:p>
    <w:p>
      <w:r>
        <w:t>64. იპოვეთ ჯამი პირველი 6 წევრის: 2, 4, 8 …</w:t>
      </w:r>
    </w:p>
    <w:p>
      <w:r>
        <w:t>65. იპოვეთ პროგრესიის ტიპი: 7, 14, 21 …</w:t>
      </w:r>
    </w:p>
    <w:p>
      <w:r>
        <w:t>66. იპოვეთ პროგრესიის ტიპი: 3, 9, 27 …</w:t>
      </w:r>
    </w:p>
    <w:p>
      <w:r>
        <w:t>67. იპოვეთ მე-12 წევრი: 4, 8, 12 …</w:t>
      </w:r>
    </w:p>
    <w:p>
      <w:r>
        <w:t>68. იპოვეთ მე-7 წევრი: 5, 15, 45 …</w:t>
      </w:r>
    </w:p>
    <w:p>
      <w:r>
        <w:t>69. იპოვეთ d თუ a₁=3 და a₆=23</w:t>
      </w:r>
    </w:p>
    <w:p>
      <w:r>
        <w:t>70. იპოვეთ q თუ a₁=4 და a₃=64</w:t>
      </w:r>
    </w:p>
    <w:p>
      <w:pPr>
        <w:pStyle w:val="Heading2"/>
      </w:pPr>
      <w:r>
        <w:t>რთული ამოცანები (71–100)</w:t>
      </w:r>
    </w:p>
    <w:p>
      <w:r>
        <w:t>71. იპოვეთ n თუ a₁=5, d=3 და aₙ=200</w:t>
      </w:r>
    </w:p>
    <w:p>
      <w:r>
        <w:t>72. იპოვეთ n თუ a₁=2, d=4 და aₙ=98</w:t>
      </w:r>
    </w:p>
    <w:p>
      <w:r>
        <w:t>73. იპოვეთ a₁ თუ a₁₀=50 და d=4</w:t>
      </w:r>
    </w:p>
    <w:p>
      <w:r>
        <w:t>74. იპოვეთ d თუ a₁=7 და a₂₀=102</w:t>
      </w:r>
    </w:p>
    <w:p>
      <w:r>
        <w:t>75. იპოვეთ S₂₅ თუ a₁=3 და d=5</w:t>
      </w:r>
    </w:p>
    <w:p>
      <w:r>
        <w:t>76. იპოვეთ S₄₀ თუ a₁=2 და d=3</w:t>
      </w:r>
    </w:p>
    <w:p>
      <w:r>
        <w:t>77. იპოვეთ S₃₀ თუ a₁=6 და d=4</w:t>
      </w:r>
    </w:p>
    <w:p>
      <w:r>
        <w:t>78. იპოვეთ n თუ Sₙ=210 და a₁=3 და d=3</w:t>
      </w:r>
    </w:p>
    <w:p>
      <w:r>
        <w:t>79. იპოვეთ n თუ Sₙ=120 და a₁=2 და d=2</w:t>
      </w:r>
    </w:p>
    <w:p>
      <w:r>
        <w:t>80. იპოვეთ n თუ Sₙ=300 და a₁=4 და d=4</w:t>
      </w:r>
    </w:p>
    <w:p>
      <w:r>
        <w:t>81. იპოვეთ n თუ a₁=2, q=3 და aₙ=486</w:t>
      </w:r>
    </w:p>
    <w:p>
      <w:r>
        <w:t>82. იპოვეთ n თუ a₁=5, q=2 და aₙ=640</w:t>
      </w:r>
    </w:p>
    <w:p>
      <w:r>
        <w:t>83. იპოვეთ a₁ თუ a₅=162 და q=3</w:t>
      </w:r>
    </w:p>
    <w:p>
      <w:r>
        <w:t>84. იპოვეთ q თუ a₁=4 და a₄=256</w:t>
      </w:r>
    </w:p>
    <w:p>
      <w:r>
        <w:t>85. იპოვეთ S₆ თუ a₁=3 და q=3</w:t>
      </w:r>
    </w:p>
    <w:p>
      <w:r>
        <w:t>86. იპოვეთ S₈ თუ a₁=2 და q=2</w:t>
      </w:r>
    </w:p>
    <w:p>
      <w:r>
        <w:t>87. იპოვეთ S₇ თუ a₁=5 და q=2</w:t>
      </w:r>
    </w:p>
    <w:p>
      <w:r>
        <w:t>88. იპოვეთ S₆ თუ a₁=7 და q=3</w:t>
      </w:r>
    </w:p>
    <w:p>
      <w:r>
        <w:t>89. იპოვეთ n თუ a₁=3, q=2 და aₙ=384</w:t>
      </w:r>
    </w:p>
    <w:p>
      <w:r>
        <w:t>90. იპოვეთ n თუ a₁=4, q=3 და aₙ=2916</w:t>
      </w:r>
    </w:p>
    <w:p>
      <w:r>
        <w:t>91. იპოვეთ d თუ a₅ + a₁₀ = 60 და a₁=2</w:t>
      </w:r>
    </w:p>
    <w:p>
      <w:r>
        <w:t>92. იპოვეთ a₁ თუ a₄ + a₆ = 40 და d=2</w:t>
      </w:r>
    </w:p>
    <w:p>
      <w:r>
        <w:t>93. იპოვეთ q თუ a₂ + a₄ = 20 და a₁=2</w:t>
      </w:r>
    </w:p>
    <w:p>
      <w:r>
        <w:t>94. იპოვეთ q თუ a₃ + a₅ = 90 და a₁=3</w:t>
      </w:r>
    </w:p>
    <w:p>
      <w:r>
        <w:t>95. იპოვეთ Sₙ თუ a₁=2, d=2 და aₙ=40</w:t>
      </w:r>
    </w:p>
    <w:p>
      <w:r>
        <w:t>96. იპოვეთ Sₙ თუ a₁=3, d=3 და aₙ=60</w:t>
      </w:r>
    </w:p>
    <w:p>
      <w:r>
        <w:t>97. იპოვეთ Sₙ თუ a₁=5, q=2 და aₙ=160</w:t>
      </w:r>
    </w:p>
    <w:p>
      <w:r>
        <w:t>98. იპოვეთ Sₙ თუ a₁=2, q=3 და aₙ=486</w:t>
      </w:r>
    </w:p>
    <w:p>
      <w:r>
        <w:t>99. იპოვეთ n თუ Sₙ=255 და a₁=3, d=3</w:t>
      </w:r>
    </w:p>
    <w:p>
      <w:r>
        <w:t>100. იპოვეთ n თუ Sₙ=1022 და a₁=2, q=2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