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F8E68" w14:textId="77777777" w:rsidR="00341D7F" w:rsidRDefault="00341D7F">
      <w:pPr>
        <w:pStyle w:val="Heading1"/>
        <w:rPr>
          <w:rFonts w:ascii="Sylfaen" w:hAnsi="Sylfaen" w:cs="Sylfaen"/>
        </w:rPr>
      </w:pPr>
    </w:p>
    <w:p w14:paraId="41C6E494" w14:textId="77777777" w:rsidR="0065178E" w:rsidRPr="00013045" w:rsidRDefault="0083485A">
      <w:pPr>
        <w:pStyle w:val="Heading1"/>
        <w:rPr>
          <w:rFonts w:asciiTheme="minorHAnsi" w:hAnsiTheme="minorHAnsi"/>
        </w:rPr>
      </w:pPr>
      <w:r w:rsidRPr="00013045">
        <w:rPr>
          <w:rFonts w:ascii="Sylfaen" w:hAnsi="Sylfaen" w:cs="Sylfaen"/>
        </w:rPr>
        <w:t>სიმეტრია</w:t>
      </w:r>
      <w:r w:rsidRPr="00013045">
        <w:rPr>
          <w:rFonts w:asciiTheme="minorHAnsi" w:hAnsiTheme="minorHAnsi"/>
        </w:rPr>
        <w:t xml:space="preserve"> </w:t>
      </w:r>
      <w:r w:rsidRPr="00013045">
        <w:rPr>
          <w:rFonts w:ascii="Sylfaen" w:hAnsi="Sylfaen" w:cs="Sylfaen"/>
        </w:rPr>
        <w:t>და</w:t>
      </w:r>
      <w:r w:rsidRPr="00013045">
        <w:rPr>
          <w:rFonts w:asciiTheme="minorHAnsi" w:hAnsiTheme="minorHAnsi"/>
        </w:rPr>
        <w:t xml:space="preserve"> </w:t>
      </w:r>
      <w:r w:rsidRPr="00013045">
        <w:rPr>
          <w:rFonts w:ascii="Sylfaen" w:hAnsi="Sylfaen" w:cs="Sylfaen"/>
        </w:rPr>
        <w:t>მობრუნება</w:t>
      </w:r>
    </w:p>
    <w:p w14:paraId="063BCF78" w14:textId="77777777" w:rsidR="00341D7F" w:rsidRPr="00013045" w:rsidRDefault="00341D7F" w:rsidP="00341D7F">
      <w:pPr>
        <w:pStyle w:val="Heading1"/>
        <w:rPr>
          <w:rFonts w:asciiTheme="minorHAnsi" w:eastAsia="Times New Roman" w:hAnsiTheme="minorHAnsi" w:cs="Sylfaen"/>
          <w:color w:val="auto"/>
          <w:kern w:val="36"/>
        </w:rPr>
      </w:pPr>
      <w:r w:rsidRPr="00013045">
        <w:rPr>
          <w:rFonts w:asciiTheme="minorHAnsi" w:eastAsia="Times New Roman" w:hAnsiTheme="minorHAnsi" w:cs="Times New Roman"/>
          <w:color w:val="auto"/>
          <w:kern w:val="36"/>
        </w:rPr>
        <w:t xml:space="preserve">I. </w:t>
      </w:r>
      <w:r w:rsidRPr="00013045">
        <w:rPr>
          <w:rFonts w:ascii="Sylfaen" w:eastAsia="Times New Roman" w:hAnsi="Sylfaen" w:cs="Sylfaen"/>
          <w:color w:val="auto"/>
          <w:kern w:val="36"/>
        </w:rPr>
        <w:t>თეორია</w:t>
      </w:r>
    </w:p>
    <w:p w14:paraId="3F92EFEE" w14:textId="77777777" w:rsidR="00341D7F" w:rsidRPr="00341D7F" w:rsidRDefault="00341D7F" w:rsidP="00341D7F">
      <w:pPr>
        <w:pStyle w:val="Heading1"/>
        <w:rPr>
          <w:rFonts w:asciiTheme="minorHAnsi" w:eastAsia="Times New Roman" w:hAnsiTheme="minorHAnsi" w:cs="Times New Roman"/>
          <w:color w:val="auto"/>
          <w:kern w:val="36"/>
        </w:rPr>
      </w:pPr>
      <w:r w:rsidRPr="00341D7F">
        <w:rPr>
          <w:rFonts w:asciiTheme="minorHAnsi" w:eastAsia="Times New Roman" w:hAnsiTheme="minorHAnsi" w:cs="Times New Roman"/>
        </w:rPr>
        <w:t xml:space="preserve"> </w:t>
      </w:r>
      <w:r w:rsidRPr="00341D7F">
        <w:rPr>
          <w:rFonts w:ascii="Sylfaen" w:eastAsia="Times New Roman" w:hAnsi="Sylfaen" w:cs="Sylfaen"/>
        </w:rPr>
        <w:t>ღერძული</w:t>
      </w:r>
      <w:r w:rsidRPr="00341D7F">
        <w:rPr>
          <w:rFonts w:asciiTheme="minorHAnsi" w:eastAsia="Times New Roman" w:hAnsiTheme="minorHAnsi" w:cs="Times New Roman"/>
        </w:rPr>
        <w:t xml:space="preserve"> </w:t>
      </w:r>
      <w:r w:rsidRPr="00341D7F">
        <w:rPr>
          <w:rFonts w:ascii="Sylfaen" w:eastAsia="Times New Roman" w:hAnsi="Sylfaen" w:cs="Sylfaen"/>
        </w:rPr>
        <w:t>სიმეტრია</w:t>
      </w:r>
    </w:p>
    <w:p w14:paraId="030B664A" w14:textId="77777777" w:rsidR="00341D7F" w:rsidRPr="00341D7F" w:rsidRDefault="00341D7F" w:rsidP="00341D7F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341D7F">
        <w:rPr>
          <w:rFonts w:ascii="Sylfaen" w:eastAsia="Times New Roman" w:hAnsi="Sylfaen" w:cs="Sylfaen"/>
          <w:sz w:val="28"/>
          <w:szCs w:val="28"/>
        </w:rPr>
        <w:t>ფიგურა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არის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ღერძულად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სიმეტრიული</w:t>
      </w:r>
      <w:r w:rsidRPr="00341D7F">
        <w:rPr>
          <w:rFonts w:eastAsia="Times New Roman" w:cs="Times New Roman"/>
          <w:sz w:val="28"/>
          <w:szCs w:val="28"/>
        </w:rPr>
        <w:t xml:space="preserve">, </w:t>
      </w:r>
      <w:r w:rsidRPr="00341D7F">
        <w:rPr>
          <w:rFonts w:ascii="Sylfaen" w:eastAsia="Times New Roman" w:hAnsi="Sylfaen" w:cs="Sylfaen"/>
          <w:sz w:val="28"/>
          <w:szCs w:val="28"/>
        </w:rPr>
        <w:t>თუ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არსებობს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ისეთი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წრფე</w:t>
      </w:r>
      <w:r w:rsidRPr="00341D7F">
        <w:rPr>
          <w:rFonts w:eastAsia="Times New Roman" w:cs="Times New Roman"/>
          <w:sz w:val="28"/>
          <w:szCs w:val="28"/>
        </w:rPr>
        <w:t xml:space="preserve"> (</w:t>
      </w:r>
      <w:r w:rsidRPr="00341D7F">
        <w:rPr>
          <w:rFonts w:ascii="Sylfaen" w:eastAsia="Times New Roman" w:hAnsi="Sylfaen" w:cs="Sylfaen"/>
          <w:sz w:val="28"/>
          <w:szCs w:val="28"/>
        </w:rPr>
        <w:t>სიმეტრიის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ღერძი</w:t>
      </w:r>
      <w:r w:rsidRPr="00341D7F">
        <w:rPr>
          <w:rFonts w:eastAsia="Times New Roman" w:cs="Times New Roman"/>
          <w:sz w:val="28"/>
          <w:szCs w:val="28"/>
        </w:rPr>
        <w:t xml:space="preserve">), </w:t>
      </w:r>
      <w:r w:rsidRPr="00341D7F">
        <w:rPr>
          <w:rFonts w:ascii="Sylfaen" w:eastAsia="Times New Roman" w:hAnsi="Sylfaen" w:cs="Sylfaen"/>
          <w:sz w:val="28"/>
          <w:szCs w:val="28"/>
        </w:rPr>
        <w:t>რომლის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მიმართაც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ფიგურის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თითოეული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წერტილი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გადადის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სარკისებურად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მის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შესაბამის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წერტილში</w:t>
      </w:r>
      <w:r w:rsidRPr="00341D7F">
        <w:rPr>
          <w:rFonts w:eastAsia="Times New Roman" w:cs="Times New Roman"/>
          <w:sz w:val="28"/>
          <w:szCs w:val="28"/>
        </w:rPr>
        <w:t>.</w:t>
      </w:r>
    </w:p>
    <w:p w14:paraId="675FDCC7" w14:textId="77777777" w:rsidR="00341D7F" w:rsidRPr="00341D7F" w:rsidRDefault="00341D7F" w:rsidP="00341D7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341D7F">
        <w:rPr>
          <w:rFonts w:ascii="Sylfaen" w:eastAsia="Times New Roman" w:hAnsi="Sylfaen" w:cs="Sylfaen"/>
          <w:b/>
          <w:bCs/>
          <w:sz w:val="28"/>
          <w:szCs w:val="28"/>
        </w:rPr>
        <w:t>ძირითადი</w:t>
      </w:r>
      <w:r w:rsidRPr="00341D7F">
        <w:rPr>
          <w:rFonts w:eastAsia="Times New Roman" w:cs="Times New Roman"/>
          <w:b/>
          <w:bCs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b/>
          <w:bCs/>
          <w:sz w:val="28"/>
          <w:szCs w:val="28"/>
        </w:rPr>
        <w:t>თვისებები</w:t>
      </w:r>
      <w:r w:rsidRPr="00341D7F">
        <w:rPr>
          <w:rFonts w:eastAsia="Times New Roman" w:cs="Times New Roman"/>
          <w:b/>
          <w:bCs/>
          <w:sz w:val="28"/>
          <w:szCs w:val="28"/>
        </w:rPr>
        <w:t>:</w:t>
      </w:r>
    </w:p>
    <w:p w14:paraId="63A5AB77" w14:textId="77777777" w:rsidR="00341D7F" w:rsidRPr="00341D7F" w:rsidRDefault="00341D7F" w:rsidP="00341D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341D7F">
        <w:rPr>
          <w:rFonts w:ascii="Sylfaen" w:eastAsia="Times New Roman" w:hAnsi="Sylfaen" w:cs="Sylfaen"/>
          <w:sz w:val="28"/>
          <w:szCs w:val="28"/>
        </w:rPr>
        <w:t>სიმეტრიის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ღერძი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არის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შესაბამისი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წერტილების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შემაერთებელი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მონაკვეთის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შუამართობი</w:t>
      </w:r>
      <w:r w:rsidRPr="00341D7F">
        <w:rPr>
          <w:rFonts w:eastAsia="Times New Roman" w:cs="Times New Roman"/>
          <w:sz w:val="28"/>
          <w:szCs w:val="28"/>
        </w:rPr>
        <w:t>.</w:t>
      </w:r>
    </w:p>
    <w:p w14:paraId="65AFD7A9" w14:textId="77777777" w:rsidR="00341D7F" w:rsidRPr="00341D7F" w:rsidRDefault="00341D7F" w:rsidP="00341D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341D7F">
        <w:rPr>
          <w:rFonts w:ascii="Sylfaen" w:eastAsia="Times New Roman" w:hAnsi="Sylfaen" w:cs="Sylfaen"/>
          <w:sz w:val="28"/>
          <w:szCs w:val="28"/>
        </w:rPr>
        <w:t>მანძილები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ინახება</w:t>
      </w:r>
      <w:r w:rsidRPr="00341D7F">
        <w:rPr>
          <w:rFonts w:eastAsia="Times New Roman" w:cs="Times New Roman"/>
          <w:sz w:val="28"/>
          <w:szCs w:val="28"/>
        </w:rPr>
        <w:t>.</w:t>
      </w:r>
    </w:p>
    <w:p w14:paraId="25F149A9" w14:textId="77777777" w:rsidR="00341D7F" w:rsidRPr="00341D7F" w:rsidRDefault="00341D7F" w:rsidP="00341D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341D7F">
        <w:rPr>
          <w:rFonts w:ascii="Sylfaen" w:eastAsia="Times New Roman" w:hAnsi="Sylfaen" w:cs="Sylfaen"/>
          <w:sz w:val="28"/>
          <w:szCs w:val="28"/>
        </w:rPr>
        <w:t>კუთხეები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ინახება</w:t>
      </w:r>
      <w:r w:rsidRPr="00341D7F">
        <w:rPr>
          <w:rFonts w:eastAsia="Times New Roman" w:cs="Times New Roman"/>
          <w:sz w:val="28"/>
          <w:szCs w:val="28"/>
        </w:rPr>
        <w:t>.</w:t>
      </w:r>
    </w:p>
    <w:p w14:paraId="34A39503" w14:textId="77777777" w:rsidR="00341D7F" w:rsidRPr="00341D7F" w:rsidRDefault="00341D7F" w:rsidP="00341D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341D7F">
        <w:rPr>
          <w:rFonts w:ascii="Sylfaen" w:eastAsia="Times New Roman" w:hAnsi="Sylfaen" w:cs="Sylfaen"/>
          <w:sz w:val="28"/>
          <w:szCs w:val="28"/>
        </w:rPr>
        <w:t>ფიგურის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ფორმა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და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ზომა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არ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იცვლება</w:t>
      </w:r>
      <w:r w:rsidRPr="00341D7F">
        <w:rPr>
          <w:rFonts w:eastAsia="Times New Roman" w:cs="Times New Roman"/>
          <w:sz w:val="28"/>
          <w:szCs w:val="28"/>
        </w:rPr>
        <w:t>.</w:t>
      </w:r>
    </w:p>
    <w:p w14:paraId="02986BE9" w14:textId="77777777" w:rsidR="00341D7F" w:rsidRPr="00341D7F" w:rsidRDefault="00341D7F" w:rsidP="00341D7F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მაგალითები</w:t>
      </w:r>
      <w:r w:rsidRPr="00341D7F">
        <w:rPr>
          <w:rFonts w:eastAsia="Times New Roman" w:cs="Times New Roman"/>
          <w:sz w:val="28"/>
          <w:szCs w:val="28"/>
        </w:rPr>
        <w:t xml:space="preserve">: </w:t>
      </w:r>
      <w:r w:rsidRPr="00341D7F">
        <w:rPr>
          <w:rFonts w:ascii="Sylfaen" w:eastAsia="Times New Roman" w:hAnsi="Sylfaen" w:cs="Sylfaen"/>
          <w:sz w:val="28"/>
          <w:szCs w:val="28"/>
        </w:rPr>
        <w:t>კვადრატი</w:t>
      </w:r>
      <w:r w:rsidRPr="00341D7F">
        <w:rPr>
          <w:rFonts w:eastAsia="Times New Roman" w:cs="Times New Roman"/>
          <w:sz w:val="28"/>
          <w:szCs w:val="28"/>
        </w:rPr>
        <w:t xml:space="preserve">, </w:t>
      </w:r>
      <w:r w:rsidRPr="00341D7F">
        <w:rPr>
          <w:rFonts w:ascii="Sylfaen" w:eastAsia="Times New Roman" w:hAnsi="Sylfaen" w:cs="Sylfaen"/>
          <w:sz w:val="28"/>
          <w:szCs w:val="28"/>
        </w:rPr>
        <w:t>მართკუთხედი</w:t>
      </w:r>
      <w:r w:rsidRPr="00341D7F">
        <w:rPr>
          <w:rFonts w:eastAsia="Times New Roman" w:cs="Times New Roman"/>
          <w:sz w:val="28"/>
          <w:szCs w:val="28"/>
        </w:rPr>
        <w:t xml:space="preserve">, </w:t>
      </w:r>
      <w:r w:rsidRPr="00341D7F">
        <w:rPr>
          <w:rFonts w:ascii="Sylfaen" w:eastAsia="Times New Roman" w:hAnsi="Sylfaen" w:cs="Sylfaen"/>
          <w:sz w:val="28"/>
          <w:szCs w:val="28"/>
        </w:rPr>
        <w:t>ტოლგვერდა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სამკუთხედი</w:t>
      </w:r>
      <w:r w:rsidRPr="00341D7F">
        <w:rPr>
          <w:rFonts w:eastAsia="Times New Roman" w:cs="Times New Roman"/>
          <w:sz w:val="28"/>
          <w:szCs w:val="28"/>
        </w:rPr>
        <w:t xml:space="preserve">, </w:t>
      </w:r>
      <w:r w:rsidRPr="00341D7F">
        <w:rPr>
          <w:rFonts w:ascii="Sylfaen" w:eastAsia="Times New Roman" w:hAnsi="Sylfaen" w:cs="Sylfaen"/>
          <w:sz w:val="28"/>
          <w:szCs w:val="28"/>
        </w:rPr>
        <w:t>წრე</w:t>
      </w:r>
      <w:r w:rsidRPr="00341D7F">
        <w:rPr>
          <w:rFonts w:eastAsia="Times New Roman" w:cs="Times New Roman"/>
          <w:sz w:val="28"/>
          <w:szCs w:val="28"/>
        </w:rPr>
        <w:t>.</w:t>
      </w:r>
    </w:p>
    <w:p w14:paraId="2C7078A0" w14:textId="77777777" w:rsidR="00341D7F" w:rsidRPr="00341D7F" w:rsidRDefault="00000000" w:rsidP="00341D7F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pict w14:anchorId="2A16E585">
          <v:rect id="_x0000_i1025" style="width:0;height:1.5pt" o:hralign="center" o:hrstd="t" o:hr="t" fillcolor="#a0a0a0" stroked="f"/>
        </w:pict>
      </w:r>
    </w:p>
    <w:p w14:paraId="71D067B1" w14:textId="77777777" w:rsidR="00341D7F" w:rsidRPr="00341D7F" w:rsidRDefault="00341D7F" w:rsidP="00341D7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341D7F">
        <w:rPr>
          <w:rFonts w:eastAsia="Times New Roman" w:cs="Times New Roman"/>
          <w:b/>
          <w:bCs/>
          <w:sz w:val="28"/>
          <w:szCs w:val="28"/>
        </w:rPr>
        <w:t xml:space="preserve"> 2. </w:t>
      </w:r>
      <w:r w:rsidRPr="00341D7F">
        <w:rPr>
          <w:rFonts w:ascii="Sylfaen" w:eastAsia="Times New Roman" w:hAnsi="Sylfaen" w:cs="Sylfaen"/>
          <w:b/>
          <w:bCs/>
          <w:sz w:val="28"/>
          <w:szCs w:val="28"/>
        </w:rPr>
        <w:t>ცენტრალური</w:t>
      </w:r>
      <w:r w:rsidRPr="00341D7F">
        <w:rPr>
          <w:rFonts w:eastAsia="Times New Roman" w:cs="Times New Roman"/>
          <w:b/>
          <w:bCs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b/>
          <w:bCs/>
          <w:sz w:val="28"/>
          <w:szCs w:val="28"/>
        </w:rPr>
        <w:t>სიმეტრია</w:t>
      </w:r>
    </w:p>
    <w:p w14:paraId="6326F2C6" w14:textId="77777777" w:rsidR="00341D7F" w:rsidRPr="00341D7F" w:rsidRDefault="00341D7F" w:rsidP="00341D7F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341D7F">
        <w:rPr>
          <w:rFonts w:ascii="Sylfaen" w:eastAsia="Times New Roman" w:hAnsi="Sylfaen" w:cs="Sylfaen"/>
          <w:sz w:val="28"/>
          <w:szCs w:val="28"/>
        </w:rPr>
        <w:t>ფიგურა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არის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ცენტრალურად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სიმეტრიული</w:t>
      </w:r>
      <w:r w:rsidRPr="00341D7F">
        <w:rPr>
          <w:rFonts w:eastAsia="Times New Roman" w:cs="Times New Roman"/>
          <w:sz w:val="28"/>
          <w:szCs w:val="28"/>
        </w:rPr>
        <w:t xml:space="preserve">, </w:t>
      </w:r>
      <w:r w:rsidRPr="00341D7F">
        <w:rPr>
          <w:rFonts w:ascii="Sylfaen" w:eastAsia="Times New Roman" w:hAnsi="Sylfaen" w:cs="Sylfaen"/>
          <w:sz w:val="28"/>
          <w:szCs w:val="28"/>
        </w:rPr>
        <w:t>თუ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არსებობს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წერტილი</w:t>
      </w:r>
      <w:r w:rsidRPr="00341D7F">
        <w:rPr>
          <w:rFonts w:eastAsia="Times New Roman" w:cs="Times New Roman"/>
          <w:sz w:val="28"/>
          <w:szCs w:val="28"/>
        </w:rPr>
        <w:t xml:space="preserve"> O, </w:t>
      </w:r>
      <w:r w:rsidRPr="00341D7F">
        <w:rPr>
          <w:rFonts w:ascii="Sylfaen" w:eastAsia="Times New Roman" w:hAnsi="Sylfaen" w:cs="Sylfaen"/>
          <w:sz w:val="28"/>
          <w:szCs w:val="28"/>
        </w:rPr>
        <w:t>რომლის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მიმართაც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ფიგურის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ყოველი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წერტილი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გადადის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მისგან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ტოლი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მანძილით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საპირისპირო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მხარეს</w:t>
      </w:r>
      <w:r w:rsidRPr="00341D7F">
        <w:rPr>
          <w:rFonts w:eastAsia="Times New Roman" w:cs="Times New Roman"/>
          <w:sz w:val="28"/>
          <w:szCs w:val="28"/>
        </w:rPr>
        <w:t>.</w:t>
      </w:r>
    </w:p>
    <w:p w14:paraId="683C9156" w14:textId="77777777" w:rsidR="00341D7F" w:rsidRPr="00341D7F" w:rsidRDefault="00341D7F" w:rsidP="00341D7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341D7F">
        <w:rPr>
          <w:rFonts w:ascii="Sylfaen" w:eastAsia="Times New Roman" w:hAnsi="Sylfaen" w:cs="Sylfaen"/>
          <w:b/>
          <w:bCs/>
          <w:sz w:val="28"/>
          <w:szCs w:val="28"/>
        </w:rPr>
        <w:t>თვისებები</w:t>
      </w:r>
      <w:r w:rsidRPr="00341D7F">
        <w:rPr>
          <w:rFonts w:eastAsia="Times New Roman" w:cs="Times New Roman"/>
          <w:b/>
          <w:bCs/>
          <w:sz w:val="28"/>
          <w:szCs w:val="28"/>
        </w:rPr>
        <w:t>:</w:t>
      </w:r>
    </w:p>
    <w:p w14:paraId="76A0704C" w14:textId="77777777" w:rsidR="00341D7F" w:rsidRPr="00341D7F" w:rsidRDefault="00341D7F" w:rsidP="00341D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341D7F">
        <w:rPr>
          <w:rFonts w:eastAsia="Times New Roman" w:cs="Times New Roman"/>
          <w:sz w:val="28"/>
          <w:szCs w:val="28"/>
        </w:rPr>
        <w:lastRenderedPageBreak/>
        <w:t xml:space="preserve">O </w:t>
      </w:r>
      <w:r w:rsidRPr="00341D7F">
        <w:rPr>
          <w:rFonts w:ascii="Sylfaen" w:eastAsia="Times New Roman" w:hAnsi="Sylfaen" w:cs="Sylfaen"/>
          <w:sz w:val="28"/>
          <w:szCs w:val="28"/>
        </w:rPr>
        <w:t>არის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შესაბამისი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წერტილების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შემაერთებელი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მონაკვეთის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შუა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წერტილი</w:t>
      </w:r>
      <w:r w:rsidRPr="00341D7F">
        <w:rPr>
          <w:rFonts w:eastAsia="Times New Roman" w:cs="Times New Roman"/>
          <w:sz w:val="28"/>
          <w:szCs w:val="28"/>
        </w:rPr>
        <w:t>.</w:t>
      </w:r>
    </w:p>
    <w:p w14:paraId="04010E92" w14:textId="77777777" w:rsidR="00341D7F" w:rsidRPr="00341D7F" w:rsidRDefault="00341D7F" w:rsidP="00341D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341D7F">
        <w:rPr>
          <w:rFonts w:eastAsia="Times New Roman" w:cs="Times New Roman"/>
          <w:sz w:val="28"/>
          <w:szCs w:val="28"/>
        </w:rPr>
        <w:t>180°-</w:t>
      </w:r>
      <w:r w:rsidRPr="00341D7F">
        <w:rPr>
          <w:rFonts w:ascii="Sylfaen" w:eastAsia="Times New Roman" w:hAnsi="Sylfaen" w:cs="Sylfaen"/>
          <w:sz w:val="28"/>
          <w:szCs w:val="28"/>
        </w:rPr>
        <w:t>ით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მობრუნება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იგივეა</w:t>
      </w:r>
      <w:r w:rsidRPr="00341D7F">
        <w:rPr>
          <w:rFonts w:eastAsia="Times New Roman" w:cs="Times New Roman"/>
          <w:sz w:val="28"/>
          <w:szCs w:val="28"/>
        </w:rPr>
        <w:t xml:space="preserve">, </w:t>
      </w:r>
      <w:r w:rsidRPr="00341D7F">
        <w:rPr>
          <w:rFonts w:ascii="Sylfaen" w:eastAsia="Times New Roman" w:hAnsi="Sylfaen" w:cs="Sylfaen"/>
          <w:sz w:val="28"/>
          <w:szCs w:val="28"/>
        </w:rPr>
        <w:t>რაც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ცენტრალური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სიმეტრია</w:t>
      </w:r>
      <w:r w:rsidRPr="00341D7F">
        <w:rPr>
          <w:rFonts w:eastAsia="Times New Roman" w:cs="Times New Roman"/>
          <w:sz w:val="28"/>
          <w:szCs w:val="28"/>
        </w:rPr>
        <w:t>.</w:t>
      </w:r>
    </w:p>
    <w:p w14:paraId="3798AD5D" w14:textId="77777777" w:rsidR="00341D7F" w:rsidRPr="00341D7F" w:rsidRDefault="00341D7F" w:rsidP="00341D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341D7F">
        <w:rPr>
          <w:rFonts w:ascii="Sylfaen" w:eastAsia="Times New Roman" w:hAnsi="Sylfaen" w:cs="Sylfaen"/>
          <w:sz w:val="28"/>
          <w:szCs w:val="28"/>
        </w:rPr>
        <w:t>პარალელოგრამი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ყოველთვის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ცენტრალურად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სიმეტრიულია</w:t>
      </w:r>
      <w:r w:rsidRPr="00341D7F">
        <w:rPr>
          <w:rFonts w:eastAsia="Times New Roman" w:cs="Times New Roman"/>
          <w:sz w:val="28"/>
          <w:szCs w:val="28"/>
        </w:rPr>
        <w:t>.</w:t>
      </w:r>
    </w:p>
    <w:p w14:paraId="773F96B5" w14:textId="77777777" w:rsidR="00341D7F" w:rsidRPr="00341D7F" w:rsidRDefault="00000000" w:rsidP="00341D7F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pict w14:anchorId="4B6FDA22">
          <v:rect id="_x0000_i1026" style="width:0;height:1.5pt" o:hralign="center" o:hrstd="t" o:hr="t" fillcolor="#a0a0a0" stroked="f"/>
        </w:pict>
      </w:r>
    </w:p>
    <w:p w14:paraId="5D859A5C" w14:textId="77777777" w:rsidR="00341D7F" w:rsidRPr="00341D7F" w:rsidRDefault="00341D7F" w:rsidP="00341D7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341D7F">
        <w:rPr>
          <w:rFonts w:eastAsia="Times New Roman" w:cs="Times New Roman"/>
          <w:b/>
          <w:bCs/>
          <w:sz w:val="28"/>
          <w:szCs w:val="28"/>
        </w:rPr>
        <w:t xml:space="preserve"> 3. </w:t>
      </w:r>
      <w:r w:rsidRPr="00341D7F">
        <w:rPr>
          <w:rFonts w:ascii="Sylfaen" w:eastAsia="Times New Roman" w:hAnsi="Sylfaen" w:cs="Sylfaen"/>
          <w:b/>
          <w:bCs/>
          <w:sz w:val="28"/>
          <w:szCs w:val="28"/>
        </w:rPr>
        <w:t>მობრუნება</w:t>
      </w:r>
      <w:r w:rsidRPr="00341D7F">
        <w:rPr>
          <w:rFonts w:eastAsia="Times New Roman" w:cs="Times New Roman"/>
          <w:b/>
          <w:bCs/>
          <w:sz w:val="28"/>
          <w:szCs w:val="28"/>
        </w:rPr>
        <w:t xml:space="preserve"> (</w:t>
      </w:r>
      <w:r w:rsidRPr="00341D7F">
        <w:rPr>
          <w:rFonts w:ascii="Sylfaen" w:eastAsia="Times New Roman" w:hAnsi="Sylfaen" w:cs="Sylfaen"/>
          <w:b/>
          <w:bCs/>
          <w:sz w:val="28"/>
          <w:szCs w:val="28"/>
        </w:rPr>
        <w:t>როტაცია</w:t>
      </w:r>
      <w:r w:rsidRPr="00341D7F">
        <w:rPr>
          <w:rFonts w:eastAsia="Times New Roman" w:cs="Times New Roman"/>
          <w:b/>
          <w:bCs/>
          <w:sz w:val="28"/>
          <w:szCs w:val="28"/>
        </w:rPr>
        <w:t>)</w:t>
      </w:r>
    </w:p>
    <w:p w14:paraId="697F97F5" w14:textId="77777777" w:rsidR="00341D7F" w:rsidRPr="00341D7F" w:rsidRDefault="00341D7F" w:rsidP="00341D7F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341D7F">
        <w:rPr>
          <w:rFonts w:ascii="Sylfaen" w:eastAsia="Times New Roman" w:hAnsi="Sylfaen" w:cs="Sylfaen"/>
          <w:sz w:val="28"/>
          <w:szCs w:val="28"/>
        </w:rPr>
        <w:t>მობრუნება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არის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ფიგურის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ბრუნვა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ფიქსირებული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წერტილის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გარშემო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გარკვეული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კუთხით</w:t>
      </w:r>
      <w:r w:rsidRPr="00341D7F">
        <w:rPr>
          <w:rFonts w:eastAsia="Times New Roman" w:cs="Times New Roman"/>
          <w:sz w:val="28"/>
          <w:szCs w:val="28"/>
        </w:rPr>
        <w:t>.</w:t>
      </w:r>
    </w:p>
    <w:p w14:paraId="5EF5785B" w14:textId="77777777" w:rsidR="00341D7F" w:rsidRPr="00341D7F" w:rsidRDefault="00341D7F" w:rsidP="00341D7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341D7F">
        <w:rPr>
          <w:rFonts w:ascii="Sylfaen" w:eastAsia="Times New Roman" w:hAnsi="Sylfaen" w:cs="Sylfaen"/>
          <w:b/>
          <w:bCs/>
          <w:sz w:val="28"/>
          <w:szCs w:val="28"/>
        </w:rPr>
        <w:t>მობრუნების</w:t>
      </w:r>
      <w:r w:rsidRPr="00341D7F">
        <w:rPr>
          <w:rFonts w:eastAsia="Times New Roman" w:cs="Times New Roman"/>
          <w:b/>
          <w:bCs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b/>
          <w:bCs/>
          <w:sz w:val="28"/>
          <w:szCs w:val="28"/>
        </w:rPr>
        <w:t>ელემენტები</w:t>
      </w:r>
      <w:r w:rsidRPr="00341D7F">
        <w:rPr>
          <w:rFonts w:eastAsia="Times New Roman" w:cs="Times New Roman"/>
          <w:b/>
          <w:bCs/>
          <w:sz w:val="28"/>
          <w:szCs w:val="28"/>
        </w:rPr>
        <w:t>:</w:t>
      </w:r>
    </w:p>
    <w:p w14:paraId="0A17198C" w14:textId="77777777" w:rsidR="00341D7F" w:rsidRPr="00341D7F" w:rsidRDefault="00341D7F" w:rsidP="00341D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341D7F">
        <w:rPr>
          <w:rFonts w:ascii="Sylfaen" w:eastAsia="Times New Roman" w:hAnsi="Sylfaen" w:cs="Sylfaen"/>
          <w:sz w:val="28"/>
          <w:szCs w:val="28"/>
        </w:rPr>
        <w:t>ცენტრი</w:t>
      </w:r>
    </w:p>
    <w:p w14:paraId="333BC536" w14:textId="77777777" w:rsidR="00341D7F" w:rsidRPr="00341D7F" w:rsidRDefault="00341D7F" w:rsidP="00341D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341D7F">
        <w:rPr>
          <w:rFonts w:ascii="Sylfaen" w:eastAsia="Times New Roman" w:hAnsi="Sylfaen" w:cs="Sylfaen"/>
          <w:sz w:val="28"/>
          <w:szCs w:val="28"/>
        </w:rPr>
        <w:t>კუთხე</w:t>
      </w:r>
    </w:p>
    <w:p w14:paraId="170968AF" w14:textId="77777777" w:rsidR="00341D7F" w:rsidRPr="00341D7F" w:rsidRDefault="00341D7F" w:rsidP="00341D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341D7F">
        <w:rPr>
          <w:rFonts w:ascii="Sylfaen" w:eastAsia="Times New Roman" w:hAnsi="Sylfaen" w:cs="Sylfaen"/>
          <w:sz w:val="28"/>
          <w:szCs w:val="28"/>
        </w:rPr>
        <w:t>მიმართულება</w:t>
      </w:r>
    </w:p>
    <w:p w14:paraId="5F01C0AA" w14:textId="77777777" w:rsidR="00341D7F" w:rsidRPr="00341D7F" w:rsidRDefault="00341D7F" w:rsidP="00341D7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341D7F">
        <w:rPr>
          <w:rFonts w:ascii="Sylfaen" w:eastAsia="Times New Roman" w:hAnsi="Sylfaen" w:cs="Sylfaen"/>
          <w:b/>
          <w:bCs/>
          <w:sz w:val="28"/>
          <w:szCs w:val="28"/>
        </w:rPr>
        <w:t>კოორდინატთა</w:t>
      </w:r>
      <w:r w:rsidRPr="00341D7F">
        <w:rPr>
          <w:rFonts w:eastAsia="Times New Roman" w:cs="Times New Roman"/>
          <w:b/>
          <w:bCs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b/>
          <w:bCs/>
          <w:sz w:val="28"/>
          <w:szCs w:val="28"/>
        </w:rPr>
        <w:t>სიბრტყეზე</w:t>
      </w:r>
      <w:r w:rsidRPr="00341D7F">
        <w:rPr>
          <w:rFonts w:eastAsia="Times New Roman" w:cs="Times New Roman"/>
          <w:b/>
          <w:bCs/>
          <w:sz w:val="28"/>
          <w:szCs w:val="28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4"/>
        <w:gridCol w:w="3627"/>
      </w:tblGrid>
      <w:tr w:rsidR="00341D7F" w:rsidRPr="00341D7F" w14:paraId="5B937C48" w14:textId="77777777" w:rsidTr="00341D7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491159" w14:textId="77777777" w:rsidR="00341D7F" w:rsidRPr="00341D7F" w:rsidRDefault="00341D7F" w:rsidP="00341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41D7F">
              <w:rPr>
                <w:rFonts w:ascii="Sylfaen" w:eastAsia="Times New Roman" w:hAnsi="Sylfaen" w:cs="Sylfaen"/>
                <w:b/>
                <w:bCs/>
                <w:sz w:val="28"/>
                <w:szCs w:val="28"/>
              </w:rPr>
              <w:t>მობრუნება</w:t>
            </w:r>
          </w:p>
        </w:tc>
        <w:tc>
          <w:tcPr>
            <w:tcW w:w="0" w:type="auto"/>
            <w:vAlign w:val="center"/>
            <w:hideMark/>
          </w:tcPr>
          <w:p w14:paraId="4B2B6A22" w14:textId="77777777" w:rsidR="00341D7F" w:rsidRPr="00341D7F" w:rsidRDefault="00341D7F" w:rsidP="00341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41D7F">
              <w:rPr>
                <w:rFonts w:ascii="Sylfaen" w:eastAsia="Times New Roman" w:hAnsi="Sylfaen" w:cs="Sylfaen"/>
                <w:b/>
                <w:bCs/>
                <w:sz w:val="28"/>
                <w:szCs w:val="28"/>
              </w:rPr>
              <w:t>კოორდინატების</w:t>
            </w:r>
            <w:r w:rsidRPr="00341D7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41D7F">
              <w:rPr>
                <w:rFonts w:ascii="Sylfaen" w:eastAsia="Times New Roman" w:hAnsi="Sylfaen" w:cs="Sylfaen"/>
                <w:b/>
                <w:bCs/>
                <w:sz w:val="28"/>
                <w:szCs w:val="28"/>
              </w:rPr>
              <w:t>გარდაქმნა</w:t>
            </w:r>
          </w:p>
        </w:tc>
      </w:tr>
      <w:tr w:rsidR="00341D7F" w:rsidRPr="00341D7F" w14:paraId="47699E75" w14:textId="77777777" w:rsidTr="00341D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3BF81" w14:textId="77777777" w:rsidR="00341D7F" w:rsidRPr="00341D7F" w:rsidRDefault="00341D7F" w:rsidP="00341D7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41D7F">
              <w:rPr>
                <w:rFonts w:eastAsia="Times New Roman" w:cs="Times New Roman"/>
                <w:sz w:val="28"/>
                <w:szCs w:val="28"/>
              </w:rPr>
              <w:t>90°</w:t>
            </w:r>
          </w:p>
        </w:tc>
        <w:tc>
          <w:tcPr>
            <w:tcW w:w="0" w:type="auto"/>
            <w:vAlign w:val="center"/>
            <w:hideMark/>
          </w:tcPr>
          <w:p w14:paraId="44A6A08A" w14:textId="77777777" w:rsidR="00341D7F" w:rsidRPr="00341D7F" w:rsidRDefault="00341D7F" w:rsidP="00341D7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41D7F">
              <w:rPr>
                <w:rFonts w:eastAsia="Times New Roman" w:cs="Times New Roman"/>
                <w:sz w:val="28"/>
                <w:szCs w:val="28"/>
              </w:rPr>
              <w:t>(x, y) → (-y, x)</w:t>
            </w:r>
          </w:p>
        </w:tc>
      </w:tr>
      <w:tr w:rsidR="00341D7F" w:rsidRPr="00341D7F" w14:paraId="41D741B6" w14:textId="77777777" w:rsidTr="00341D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0BD8E" w14:textId="77777777" w:rsidR="00341D7F" w:rsidRPr="00341D7F" w:rsidRDefault="00341D7F" w:rsidP="00341D7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41D7F">
              <w:rPr>
                <w:rFonts w:eastAsia="Times New Roman" w:cs="Times New Roman"/>
                <w:sz w:val="28"/>
                <w:szCs w:val="28"/>
              </w:rPr>
              <w:t>180°</w:t>
            </w:r>
          </w:p>
        </w:tc>
        <w:tc>
          <w:tcPr>
            <w:tcW w:w="0" w:type="auto"/>
            <w:vAlign w:val="center"/>
            <w:hideMark/>
          </w:tcPr>
          <w:p w14:paraId="63A4BC43" w14:textId="77777777" w:rsidR="00341D7F" w:rsidRPr="00341D7F" w:rsidRDefault="00341D7F" w:rsidP="00341D7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41D7F">
              <w:rPr>
                <w:rFonts w:eastAsia="Times New Roman" w:cs="Times New Roman"/>
                <w:sz w:val="28"/>
                <w:szCs w:val="28"/>
              </w:rPr>
              <w:t>(x, y) → (-x, -y)</w:t>
            </w:r>
          </w:p>
        </w:tc>
      </w:tr>
      <w:tr w:rsidR="00341D7F" w:rsidRPr="00341D7F" w14:paraId="1EB06C06" w14:textId="77777777" w:rsidTr="00341D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00C81E" w14:textId="77777777" w:rsidR="00341D7F" w:rsidRPr="00341D7F" w:rsidRDefault="00341D7F" w:rsidP="00341D7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41D7F">
              <w:rPr>
                <w:rFonts w:eastAsia="Times New Roman" w:cs="Times New Roman"/>
                <w:sz w:val="28"/>
                <w:szCs w:val="28"/>
              </w:rPr>
              <w:t>270°</w:t>
            </w:r>
          </w:p>
        </w:tc>
        <w:tc>
          <w:tcPr>
            <w:tcW w:w="0" w:type="auto"/>
            <w:vAlign w:val="center"/>
            <w:hideMark/>
          </w:tcPr>
          <w:p w14:paraId="0B0A2169" w14:textId="77777777" w:rsidR="00341D7F" w:rsidRPr="00341D7F" w:rsidRDefault="00341D7F" w:rsidP="00341D7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41D7F">
              <w:rPr>
                <w:rFonts w:eastAsia="Times New Roman" w:cs="Times New Roman"/>
                <w:sz w:val="28"/>
                <w:szCs w:val="28"/>
              </w:rPr>
              <w:t>(x, y) → (y, -x)</w:t>
            </w:r>
          </w:p>
        </w:tc>
      </w:tr>
    </w:tbl>
    <w:p w14:paraId="712CE277" w14:textId="77777777" w:rsidR="00341D7F" w:rsidRPr="00341D7F" w:rsidRDefault="00000000" w:rsidP="00341D7F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pict w14:anchorId="1D103ABF">
          <v:rect id="_x0000_i1027" style="width:0;height:1.5pt" o:hralign="center" o:hrstd="t" o:hr="t" fillcolor="#a0a0a0" stroked="f"/>
        </w:pict>
      </w:r>
    </w:p>
    <w:p w14:paraId="61F8E996" w14:textId="77777777" w:rsidR="00341D7F" w:rsidRPr="00341D7F" w:rsidRDefault="00341D7F" w:rsidP="00341D7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  <w:r w:rsidRPr="00341D7F">
        <w:rPr>
          <w:rFonts w:eastAsia="Times New Roman" w:cs="Times New Roman"/>
          <w:b/>
          <w:bCs/>
          <w:kern w:val="36"/>
          <w:sz w:val="28"/>
          <w:szCs w:val="28"/>
        </w:rPr>
        <w:t xml:space="preserve">II. </w:t>
      </w:r>
      <w:r w:rsidRPr="00341D7F">
        <w:rPr>
          <w:rFonts w:ascii="Sylfaen" w:eastAsia="Times New Roman" w:hAnsi="Sylfaen" w:cs="Sylfaen"/>
          <w:b/>
          <w:bCs/>
          <w:kern w:val="36"/>
          <w:sz w:val="28"/>
          <w:szCs w:val="28"/>
        </w:rPr>
        <w:t>ამოცანები</w:t>
      </w:r>
      <w:r w:rsidRPr="00341D7F"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b/>
          <w:bCs/>
          <w:kern w:val="36"/>
          <w:sz w:val="28"/>
          <w:szCs w:val="28"/>
        </w:rPr>
        <w:t>ამოხსნით</w:t>
      </w:r>
    </w:p>
    <w:p w14:paraId="25261129" w14:textId="77777777" w:rsidR="00341D7F" w:rsidRPr="00341D7F" w:rsidRDefault="00000000" w:rsidP="00341D7F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pict w14:anchorId="12AA768C">
          <v:rect id="_x0000_i1028" style="width:0;height:1.5pt" o:hralign="center" o:hrstd="t" o:hr="t" fillcolor="#a0a0a0" stroked="f"/>
        </w:pict>
      </w:r>
    </w:p>
    <w:p w14:paraId="406D1A6D" w14:textId="77777777" w:rsidR="0065178E" w:rsidRPr="00013045" w:rsidRDefault="0065178E">
      <w:pPr>
        <w:rPr>
          <w:sz w:val="28"/>
          <w:szCs w:val="28"/>
        </w:rPr>
      </w:pPr>
    </w:p>
    <w:p w14:paraId="349B9AD8" w14:textId="77777777" w:rsidR="0065178E" w:rsidRPr="00013045" w:rsidRDefault="0083485A">
      <w:pPr>
        <w:pStyle w:val="Heading2"/>
        <w:rPr>
          <w:rFonts w:asciiTheme="minorHAnsi" w:hAnsiTheme="minorHAnsi"/>
          <w:sz w:val="28"/>
          <w:szCs w:val="28"/>
        </w:rPr>
      </w:pPr>
      <w:r w:rsidRPr="00013045">
        <w:rPr>
          <w:rFonts w:asciiTheme="minorHAnsi" w:hAnsiTheme="minorHAnsi"/>
          <w:sz w:val="28"/>
          <w:szCs w:val="28"/>
        </w:rPr>
        <w:t xml:space="preserve">I. </w:t>
      </w:r>
      <w:r w:rsidRPr="00013045">
        <w:rPr>
          <w:rFonts w:ascii="Sylfaen" w:hAnsi="Sylfaen" w:cs="Sylfaen"/>
          <w:sz w:val="28"/>
          <w:szCs w:val="28"/>
        </w:rPr>
        <w:t>თეორია</w:t>
      </w:r>
      <w:r w:rsidRPr="00013045">
        <w:rPr>
          <w:rFonts w:asciiTheme="minorHAnsi" w:hAnsiTheme="minorHAnsi"/>
          <w:sz w:val="28"/>
          <w:szCs w:val="28"/>
        </w:rPr>
        <w:t xml:space="preserve"> (</w:t>
      </w:r>
      <w:r w:rsidRPr="00013045">
        <w:rPr>
          <w:rFonts w:ascii="Sylfaen" w:hAnsi="Sylfaen" w:cs="Sylfaen"/>
          <w:sz w:val="28"/>
          <w:szCs w:val="28"/>
        </w:rPr>
        <w:t>მოკლედ</w:t>
      </w:r>
      <w:r w:rsidRPr="00013045">
        <w:rPr>
          <w:rFonts w:asciiTheme="minorHAnsi" w:hAnsiTheme="minorHAnsi"/>
          <w:sz w:val="28"/>
          <w:szCs w:val="28"/>
        </w:rPr>
        <w:t>)</w:t>
      </w:r>
    </w:p>
    <w:p w14:paraId="509022BD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ღერძული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სიმეტრია</w:t>
      </w:r>
      <w:r w:rsidRPr="00013045">
        <w:rPr>
          <w:sz w:val="28"/>
          <w:szCs w:val="28"/>
        </w:rPr>
        <w:t xml:space="preserve"> — </w:t>
      </w:r>
      <w:r w:rsidRPr="00013045">
        <w:rPr>
          <w:rFonts w:ascii="Sylfaen" w:hAnsi="Sylfaen" w:cs="Sylfaen"/>
          <w:sz w:val="28"/>
          <w:szCs w:val="28"/>
        </w:rPr>
        <w:t>ფიგურის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არეკვლა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წრფის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მიმართ</w:t>
      </w:r>
      <w:r w:rsidRPr="00013045">
        <w:rPr>
          <w:sz w:val="28"/>
          <w:szCs w:val="28"/>
        </w:rPr>
        <w:t>.</w:t>
      </w:r>
    </w:p>
    <w:p w14:paraId="4491976F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ცენტრალური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სიმეტრია</w:t>
      </w:r>
      <w:r w:rsidRPr="00013045">
        <w:rPr>
          <w:sz w:val="28"/>
          <w:szCs w:val="28"/>
        </w:rPr>
        <w:t xml:space="preserve"> — 180°-</w:t>
      </w:r>
      <w:r w:rsidRPr="00013045">
        <w:rPr>
          <w:rFonts w:ascii="Sylfaen" w:hAnsi="Sylfaen" w:cs="Sylfaen"/>
          <w:sz w:val="28"/>
          <w:szCs w:val="28"/>
        </w:rPr>
        <w:t>ით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ცენტრის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მიმართ</w:t>
      </w:r>
      <w:r w:rsidRPr="00013045">
        <w:rPr>
          <w:sz w:val="28"/>
          <w:szCs w:val="28"/>
        </w:rPr>
        <w:t>.</w:t>
      </w:r>
    </w:p>
    <w:p w14:paraId="206B50F2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მობრუნება</w:t>
      </w:r>
      <w:r w:rsidRPr="00013045">
        <w:rPr>
          <w:sz w:val="28"/>
          <w:szCs w:val="28"/>
        </w:rPr>
        <w:t xml:space="preserve"> — </w:t>
      </w:r>
      <w:r w:rsidRPr="00013045">
        <w:rPr>
          <w:rFonts w:ascii="Sylfaen" w:hAnsi="Sylfaen" w:cs="Sylfaen"/>
          <w:sz w:val="28"/>
          <w:szCs w:val="28"/>
        </w:rPr>
        <w:t>ფიგურის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ბრუნვა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ფიქსირებული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წერტილის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გარშემო</w:t>
      </w:r>
      <w:r w:rsidRPr="00013045">
        <w:rPr>
          <w:sz w:val="28"/>
          <w:szCs w:val="28"/>
        </w:rPr>
        <w:t>.</w:t>
      </w:r>
    </w:p>
    <w:p w14:paraId="500D22AA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lastRenderedPageBreak/>
        <w:t>ფორმულები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კოორდინატებზე</w:t>
      </w:r>
      <w:r w:rsidRPr="00013045">
        <w:rPr>
          <w:sz w:val="28"/>
          <w:szCs w:val="28"/>
        </w:rPr>
        <w:t>:</w:t>
      </w:r>
    </w:p>
    <w:p w14:paraId="22F7A9ED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>90°: (x, y) → (-y, x)</w:t>
      </w:r>
    </w:p>
    <w:p w14:paraId="123EBE98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>180°: (x, y) → (-x, -y)</w:t>
      </w:r>
    </w:p>
    <w:p w14:paraId="0C228A5D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>270°: (x, y) → (y, -x)</w:t>
      </w:r>
    </w:p>
    <w:p w14:paraId="2422CDA8" w14:textId="77777777" w:rsidR="00341D7F" w:rsidRPr="00341D7F" w:rsidRDefault="00341D7F" w:rsidP="00341D7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341D7F">
        <w:rPr>
          <w:rFonts w:ascii="Sylfaen" w:eastAsia="Times New Roman" w:hAnsi="Sylfaen" w:cs="Sylfaen"/>
          <w:b/>
          <w:bCs/>
          <w:sz w:val="28"/>
          <w:szCs w:val="28"/>
        </w:rPr>
        <w:t>ამოცანა</w:t>
      </w:r>
      <w:r w:rsidRPr="00341D7F">
        <w:rPr>
          <w:rFonts w:eastAsia="Times New Roman" w:cs="Times New Roman"/>
          <w:b/>
          <w:bCs/>
          <w:sz w:val="28"/>
          <w:szCs w:val="28"/>
        </w:rPr>
        <w:t xml:space="preserve"> 1</w:t>
      </w:r>
    </w:p>
    <w:p w14:paraId="66385E86" w14:textId="77777777" w:rsidR="00341D7F" w:rsidRPr="00341D7F" w:rsidRDefault="00341D7F" w:rsidP="00341D7F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341D7F">
        <w:rPr>
          <w:rFonts w:ascii="Sylfaen" w:eastAsia="Times New Roman" w:hAnsi="Sylfaen" w:cs="Sylfaen"/>
          <w:sz w:val="28"/>
          <w:szCs w:val="28"/>
        </w:rPr>
        <w:t>იპოვეთ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წერტილის</w:t>
      </w:r>
      <w:r w:rsidRPr="00341D7F">
        <w:rPr>
          <w:rFonts w:eastAsia="Times New Roman" w:cs="Times New Roman"/>
          <w:sz w:val="28"/>
          <w:szCs w:val="28"/>
        </w:rPr>
        <w:t xml:space="preserve"> A(3; -2) </w:t>
      </w:r>
      <w:r w:rsidRPr="00341D7F">
        <w:rPr>
          <w:rFonts w:ascii="Sylfaen" w:eastAsia="Times New Roman" w:hAnsi="Sylfaen" w:cs="Sylfaen"/>
          <w:sz w:val="28"/>
          <w:szCs w:val="28"/>
        </w:rPr>
        <w:t>სიმეტრიული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წერტილი</w:t>
      </w:r>
      <w:r w:rsidRPr="00341D7F">
        <w:rPr>
          <w:rFonts w:eastAsia="Times New Roman" w:cs="Times New Roman"/>
          <w:sz w:val="28"/>
          <w:szCs w:val="28"/>
        </w:rPr>
        <w:t>:</w:t>
      </w:r>
    </w:p>
    <w:p w14:paraId="1B8F393C" w14:textId="77777777" w:rsidR="00341D7F" w:rsidRPr="00341D7F" w:rsidRDefault="00341D7F" w:rsidP="00341D7F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341D7F">
        <w:rPr>
          <w:rFonts w:ascii="Sylfaen" w:eastAsia="Times New Roman" w:hAnsi="Sylfaen" w:cs="Sylfaen"/>
          <w:sz w:val="28"/>
          <w:szCs w:val="28"/>
        </w:rPr>
        <w:t>ა</w:t>
      </w:r>
      <w:r w:rsidRPr="00341D7F">
        <w:rPr>
          <w:rFonts w:eastAsia="Times New Roman" w:cs="Times New Roman"/>
          <w:sz w:val="28"/>
          <w:szCs w:val="28"/>
        </w:rPr>
        <w:t xml:space="preserve">) y </w:t>
      </w:r>
      <w:r w:rsidRPr="00341D7F">
        <w:rPr>
          <w:rFonts w:ascii="Sylfaen" w:eastAsia="Times New Roman" w:hAnsi="Sylfaen" w:cs="Sylfaen"/>
          <w:sz w:val="28"/>
          <w:szCs w:val="28"/>
        </w:rPr>
        <w:t>ღერძის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მიმართ</w:t>
      </w:r>
      <w:r w:rsidRPr="00341D7F">
        <w:rPr>
          <w:rFonts w:eastAsia="Times New Roman" w:cs="Times New Roman"/>
          <w:sz w:val="28"/>
          <w:szCs w:val="28"/>
        </w:rPr>
        <w:br/>
      </w:r>
      <w:r w:rsidRPr="00341D7F">
        <w:rPr>
          <w:rFonts w:ascii="Sylfaen" w:eastAsia="Times New Roman" w:hAnsi="Sylfaen" w:cs="Sylfaen"/>
          <w:sz w:val="28"/>
          <w:szCs w:val="28"/>
        </w:rPr>
        <w:t>ბ</w:t>
      </w:r>
      <w:r w:rsidRPr="00341D7F">
        <w:rPr>
          <w:rFonts w:eastAsia="Times New Roman" w:cs="Times New Roman"/>
          <w:sz w:val="28"/>
          <w:szCs w:val="28"/>
        </w:rPr>
        <w:t xml:space="preserve">) x </w:t>
      </w:r>
      <w:r w:rsidRPr="00341D7F">
        <w:rPr>
          <w:rFonts w:ascii="Sylfaen" w:eastAsia="Times New Roman" w:hAnsi="Sylfaen" w:cs="Sylfaen"/>
          <w:sz w:val="28"/>
          <w:szCs w:val="28"/>
        </w:rPr>
        <w:t>ღერძის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მიმართ</w:t>
      </w:r>
    </w:p>
    <w:p w14:paraId="6093849E" w14:textId="77777777" w:rsidR="00341D7F" w:rsidRPr="00341D7F" w:rsidRDefault="00341D7F" w:rsidP="00341D7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341D7F">
        <w:rPr>
          <w:rFonts w:ascii="Sylfaen" w:eastAsia="Times New Roman" w:hAnsi="Sylfaen" w:cs="Sylfaen"/>
          <w:b/>
          <w:bCs/>
          <w:sz w:val="28"/>
          <w:szCs w:val="28"/>
        </w:rPr>
        <w:t>ამოხსნა</w:t>
      </w:r>
      <w:r w:rsidRPr="00341D7F">
        <w:rPr>
          <w:rFonts w:eastAsia="Times New Roman" w:cs="Times New Roman"/>
          <w:b/>
          <w:bCs/>
          <w:sz w:val="28"/>
          <w:szCs w:val="28"/>
        </w:rPr>
        <w:t>:</w:t>
      </w:r>
    </w:p>
    <w:p w14:paraId="165388BA" w14:textId="77777777" w:rsidR="00341D7F" w:rsidRPr="00341D7F" w:rsidRDefault="00341D7F" w:rsidP="00341D7F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341D7F">
        <w:rPr>
          <w:rFonts w:ascii="Sylfaen" w:eastAsia="Times New Roman" w:hAnsi="Sylfaen" w:cs="Sylfaen"/>
          <w:sz w:val="28"/>
          <w:szCs w:val="28"/>
        </w:rPr>
        <w:t>ა</w:t>
      </w:r>
      <w:r w:rsidRPr="00341D7F">
        <w:rPr>
          <w:rFonts w:eastAsia="Times New Roman" w:cs="Times New Roman"/>
          <w:sz w:val="28"/>
          <w:szCs w:val="28"/>
        </w:rPr>
        <w:t xml:space="preserve">) y </w:t>
      </w:r>
      <w:r w:rsidRPr="00341D7F">
        <w:rPr>
          <w:rFonts w:ascii="Sylfaen" w:eastAsia="Times New Roman" w:hAnsi="Sylfaen" w:cs="Sylfaen"/>
          <w:sz w:val="28"/>
          <w:szCs w:val="28"/>
        </w:rPr>
        <w:t>ღერძის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მიმართ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იცვლება</w:t>
      </w:r>
      <w:r w:rsidRPr="00341D7F">
        <w:rPr>
          <w:rFonts w:eastAsia="Times New Roman" w:cs="Times New Roman"/>
          <w:sz w:val="28"/>
          <w:szCs w:val="28"/>
        </w:rPr>
        <w:t xml:space="preserve"> x </w:t>
      </w:r>
      <w:r w:rsidRPr="00341D7F">
        <w:rPr>
          <w:rFonts w:ascii="Sylfaen" w:eastAsia="Times New Roman" w:hAnsi="Sylfaen" w:cs="Sylfaen"/>
          <w:sz w:val="28"/>
          <w:szCs w:val="28"/>
        </w:rPr>
        <w:t>კოორდინატის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ნიშანი</w:t>
      </w:r>
      <w:r w:rsidRPr="00341D7F">
        <w:rPr>
          <w:rFonts w:eastAsia="Times New Roman" w:cs="Times New Roman"/>
          <w:sz w:val="28"/>
          <w:szCs w:val="28"/>
        </w:rPr>
        <w:t>:</w:t>
      </w:r>
      <w:r w:rsidRPr="00341D7F">
        <w:rPr>
          <w:rFonts w:eastAsia="Times New Roman" w:cs="Times New Roman"/>
          <w:sz w:val="28"/>
          <w:szCs w:val="28"/>
        </w:rPr>
        <w:br/>
        <w:t>A₁(-3; -2)</w:t>
      </w:r>
    </w:p>
    <w:p w14:paraId="1DB10D8E" w14:textId="77777777" w:rsidR="00341D7F" w:rsidRPr="00341D7F" w:rsidRDefault="00341D7F" w:rsidP="00341D7F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341D7F">
        <w:rPr>
          <w:rFonts w:ascii="Sylfaen" w:eastAsia="Times New Roman" w:hAnsi="Sylfaen" w:cs="Sylfaen"/>
          <w:sz w:val="28"/>
          <w:szCs w:val="28"/>
        </w:rPr>
        <w:t>ბ</w:t>
      </w:r>
      <w:r w:rsidRPr="00341D7F">
        <w:rPr>
          <w:rFonts w:eastAsia="Times New Roman" w:cs="Times New Roman"/>
          <w:sz w:val="28"/>
          <w:szCs w:val="28"/>
        </w:rPr>
        <w:t xml:space="preserve">) x </w:t>
      </w:r>
      <w:r w:rsidRPr="00341D7F">
        <w:rPr>
          <w:rFonts w:ascii="Sylfaen" w:eastAsia="Times New Roman" w:hAnsi="Sylfaen" w:cs="Sylfaen"/>
          <w:sz w:val="28"/>
          <w:szCs w:val="28"/>
        </w:rPr>
        <w:t>ღერძის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მიმართ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იცვლება</w:t>
      </w:r>
      <w:r w:rsidRPr="00341D7F">
        <w:rPr>
          <w:rFonts w:eastAsia="Times New Roman" w:cs="Times New Roman"/>
          <w:sz w:val="28"/>
          <w:szCs w:val="28"/>
        </w:rPr>
        <w:t xml:space="preserve"> y </w:t>
      </w:r>
      <w:r w:rsidRPr="00341D7F">
        <w:rPr>
          <w:rFonts w:ascii="Sylfaen" w:eastAsia="Times New Roman" w:hAnsi="Sylfaen" w:cs="Sylfaen"/>
          <w:sz w:val="28"/>
          <w:szCs w:val="28"/>
        </w:rPr>
        <w:t>კოორდინატის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ნიშანი</w:t>
      </w:r>
      <w:r w:rsidRPr="00341D7F">
        <w:rPr>
          <w:rFonts w:eastAsia="Times New Roman" w:cs="Times New Roman"/>
          <w:sz w:val="28"/>
          <w:szCs w:val="28"/>
        </w:rPr>
        <w:t>:</w:t>
      </w:r>
      <w:r w:rsidRPr="00341D7F">
        <w:rPr>
          <w:rFonts w:eastAsia="Times New Roman" w:cs="Times New Roman"/>
          <w:sz w:val="28"/>
          <w:szCs w:val="28"/>
        </w:rPr>
        <w:br/>
        <w:t>A₂(3; 2)</w:t>
      </w:r>
    </w:p>
    <w:p w14:paraId="2C61CD17" w14:textId="77777777" w:rsidR="00341D7F" w:rsidRPr="00341D7F" w:rsidRDefault="00000000" w:rsidP="00341D7F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pict w14:anchorId="3092A570">
          <v:rect id="_x0000_i1029" style="width:0;height:1.5pt" o:hralign="center" o:hrstd="t" o:hr="t" fillcolor="#a0a0a0" stroked="f"/>
        </w:pict>
      </w:r>
    </w:p>
    <w:p w14:paraId="3F05B04A" w14:textId="77777777" w:rsidR="00341D7F" w:rsidRPr="00341D7F" w:rsidRDefault="00341D7F" w:rsidP="00341D7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341D7F">
        <w:rPr>
          <w:rFonts w:ascii="Sylfaen" w:eastAsia="Times New Roman" w:hAnsi="Sylfaen" w:cs="Sylfaen"/>
          <w:b/>
          <w:bCs/>
          <w:sz w:val="28"/>
          <w:szCs w:val="28"/>
        </w:rPr>
        <w:t>ამოცანა</w:t>
      </w:r>
      <w:r w:rsidRPr="00341D7F">
        <w:rPr>
          <w:rFonts w:eastAsia="Times New Roman" w:cs="Times New Roman"/>
          <w:b/>
          <w:bCs/>
          <w:sz w:val="28"/>
          <w:szCs w:val="28"/>
        </w:rPr>
        <w:t xml:space="preserve"> 2</w:t>
      </w:r>
    </w:p>
    <w:p w14:paraId="5848E4EB" w14:textId="77777777" w:rsidR="00341D7F" w:rsidRPr="00341D7F" w:rsidRDefault="00341D7F" w:rsidP="00341D7F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341D7F">
        <w:rPr>
          <w:rFonts w:ascii="Sylfaen" w:eastAsia="Times New Roman" w:hAnsi="Sylfaen" w:cs="Sylfaen"/>
          <w:sz w:val="28"/>
          <w:szCs w:val="28"/>
        </w:rPr>
        <w:t>იპოვეთ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წერტილის</w:t>
      </w:r>
      <w:r w:rsidRPr="00341D7F">
        <w:rPr>
          <w:rFonts w:eastAsia="Times New Roman" w:cs="Times New Roman"/>
          <w:sz w:val="28"/>
          <w:szCs w:val="28"/>
        </w:rPr>
        <w:t xml:space="preserve"> B(4; -5) </w:t>
      </w:r>
      <w:r w:rsidRPr="00341D7F">
        <w:rPr>
          <w:rFonts w:ascii="Sylfaen" w:eastAsia="Times New Roman" w:hAnsi="Sylfaen" w:cs="Sylfaen"/>
          <w:sz w:val="28"/>
          <w:szCs w:val="28"/>
        </w:rPr>
        <w:t>ცენტრალურად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სიმეტრიული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წერტილი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კოორდინატთა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სათავის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მიმართ</w:t>
      </w:r>
      <w:r w:rsidRPr="00341D7F">
        <w:rPr>
          <w:rFonts w:eastAsia="Times New Roman" w:cs="Times New Roman"/>
          <w:sz w:val="28"/>
          <w:szCs w:val="28"/>
        </w:rPr>
        <w:t>.</w:t>
      </w:r>
    </w:p>
    <w:p w14:paraId="7F82E3A2" w14:textId="77777777" w:rsidR="00341D7F" w:rsidRPr="00341D7F" w:rsidRDefault="00341D7F" w:rsidP="00341D7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341D7F">
        <w:rPr>
          <w:rFonts w:ascii="Sylfaen" w:eastAsia="Times New Roman" w:hAnsi="Sylfaen" w:cs="Sylfaen"/>
          <w:b/>
          <w:bCs/>
          <w:sz w:val="28"/>
          <w:szCs w:val="28"/>
        </w:rPr>
        <w:t>ამოხსნა</w:t>
      </w:r>
      <w:r w:rsidRPr="00341D7F">
        <w:rPr>
          <w:rFonts w:eastAsia="Times New Roman" w:cs="Times New Roman"/>
          <w:b/>
          <w:bCs/>
          <w:sz w:val="28"/>
          <w:szCs w:val="28"/>
        </w:rPr>
        <w:t>:</w:t>
      </w:r>
    </w:p>
    <w:p w14:paraId="5B63BD01" w14:textId="77777777" w:rsidR="00341D7F" w:rsidRPr="00341D7F" w:rsidRDefault="00341D7F" w:rsidP="00341D7F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341D7F">
        <w:rPr>
          <w:rFonts w:ascii="Sylfaen" w:eastAsia="Times New Roman" w:hAnsi="Sylfaen" w:cs="Sylfaen"/>
          <w:sz w:val="28"/>
          <w:szCs w:val="28"/>
        </w:rPr>
        <w:t>ცენტრალური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სიმეტრიისას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ორივე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კოორდინატი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იცვლის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ნიშანს</w:t>
      </w:r>
      <w:r w:rsidRPr="00341D7F">
        <w:rPr>
          <w:rFonts w:eastAsia="Times New Roman" w:cs="Times New Roman"/>
          <w:sz w:val="28"/>
          <w:szCs w:val="28"/>
        </w:rPr>
        <w:t>:</w:t>
      </w:r>
      <w:r w:rsidRPr="00341D7F">
        <w:rPr>
          <w:rFonts w:eastAsia="Times New Roman" w:cs="Times New Roman"/>
          <w:sz w:val="28"/>
          <w:szCs w:val="28"/>
        </w:rPr>
        <w:br/>
        <w:t>B₁(-4; 5)</w:t>
      </w:r>
    </w:p>
    <w:p w14:paraId="1C56B2A5" w14:textId="77777777" w:rsidR="00341D7F" w:rsidRPr="00341D7F" w:rsidRDefault="00000000" w:rsidP="00341D7F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pict w14:anchorId="04E18598">
          <v:rect id="_x0000_i1030" style="width:0;height:1.5pt" o:hralign="center" o:hrstd="t" o:hr="t" fillcolor="#a0a0a0" stroked="f"/>
        </w:pict>
      </w:r>
    </w:p>
    <w:p w14:paraId="45103144" w14:textId="77777777" w:rsidR="00341D7F" w:rsidRPr="00341D7F" w:rsidRDefault="00341D7F" w:rsidP="00341D7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341D7F">
        <w:rPr>
          <w:rFonts w:ascii="Sylfaen" w:eastAsia="Times New Roman" w:hAnsi="Sylfaen" w:cs="Sylfaen"/>
          <w:b/>
          <w:bCs/>
          <w:sz w:val="28"/>
          <w:szCs w:val="28"/>
        </w:rPr>
        <w:t>ამოცანა</w:t>
      </w:r>
      <w:r w:rsidRPr="00341D7F">
        <w:rPr>
          <w:rFonts w:eastAsia="Times New Roman" w:cs="Times New Roman"/>
          <w:b/>
          <w:bCs/>
          <w:sz w:val="28"/>
          <w:szCs w:val="28"/>
        </w:rPr>
        <w:t xml:space="preserve"> 3</w:t>
      </w:r>
    </w:p>
    <w:p w14:paraId="193EE8EE" w14:textId="77777777" w:rsidR="00341D7F" w:rsidRPr="00341D7F" w:rsidRDefault="00341D7F" w:rsidP="00341D7F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341D7F">
        <w:rPr>
          <w:rFonts w:ascii="Sylfaen" w:eastAsia="Times New Roman" w:hAnsi="Sylfaen" w:cs="Sylfaen"/>
          <w:sz w:val="28"/>
          <w:szCs w:val="28"/>
        </w:rPr>
        <w:lastRenderedPageBreak/>
        <w:t>მოაბრუნეთ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წერტილი</w:t>
      </w:r>
      <w:r w:rsidRPr="00341D7F">
        <w:rPr>
          <w:rFonts w:eastAsia="Times New Roman" w:cs="Times New Roman"/>
          <w:sz w:val="28"/>
          <w:szCs w:val="28"/>
        </w:rPr>
        <w:t xml:space="preserve"> C(2; 1) 90°-</w:t>
      </w:r>
      <w:r w:rsidRPr="00341D7F">
        <w:rPr>
          <w:rFonts w:ascii="Sylfaen" w:eastAsia="Times New Roman" w:hAnsi="Sylfaen" w:cs="Sylfaen"/>
          <w:sz w:val="28"/>
          <w:szCs w:val="28"/>
        </w:rPr>
        <w:t>ით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საწინააღმდეგო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მიმართულებით</w:t>
      </w:r>
      <w:r w:rsidRPr="00341D7F">
        <w:rPr>
          <w:rFonts w:eastAsia="Times New Roman" w:cs="Times New Roman"/>
          <w:sz w:val="28"/>
          <w:szCs w:val="28"/>
        </w:rPr>
        <w:t>.</w:t>
      </w:r>
    </w:p>
    <w:p w14:paraId="1D7AA32B" w14:textId="77777777" w:rsidR="00341D7F" w:rsidRPr="00341D7F" w:rsidRDefault="00341D7F" w:rsidP="00341D7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341D7F">
        <w:rPr>
          <w:rFonts w:ascii="Sylfaen" w:eastAsia="Times New Roman" w:hAnsi="Sylfaen" w:cs="Sylfaen"/>
          <w:b/>
          <w:bCs/>
          <w:sz w:val="28"/>
          <w:szCs w:val="28"/>
        </w:rPr>
        <w:t>ამოხსნა</w:t>
      </w:r>
      <w:r w:rsidRPr="00341D7F">
        <w:rPr>
          <w:rFonts w:eastAsia="Times New Roman" w:cs="Times New Roman"/>
          <w:b/>
          <w:bCs/>
          <w:sz w:val="28"/>
          <w:szCs w:val="28"/>
        </w:rPr>
        <w:t>:</w:t>
      </w:r>
    </w:p>
    <w:p w14:paraId="04D25EA6" w14:textId="77777777" w:rsidR="00341D7F" w:rsidRPr="00341D7F" w:rsidRDefault="00341D7F" w:rsidP="00341D7F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341D7F">
        <w:rPr>
          <w:rFonts w:ascii="Sylfaen" w:eastAsia="Times New Roman" w:hAnsi="Sylfaen" w:cs="Sylfaen"/>
          <w:sz w:val="28"/>
          <w:szCs w:val="28"/>
        </w:rPr>
        <w:t>ფორმულა</w:t>
      </w:r>
      <w:r w:rsidRPr="00341D7F">
        <w:rPr>
          <w:rFonts w:eastAsia="Times New Roman" w:cs="Times New Roman"/>
          <w:sz w:val="28"/>
          <w:szCs w:val="28"/>
        </w:rPr>
        <w:t>: (x, y) → (-y, x)</w:t>
      </w:r>
    </w:p>
    <w:p w14:paraId="1585B85C" w14:textId="77777777" w:rsidR="00341D7F" w:rsidRPr="00341D7F" w:rsidRDefault="00341D7F" w:rsidP="00341D7F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341D7F">
        <w:rPr>
          <w:rFonts w:eastAsia="Times New Roman" w:cs="Times New Roman"/>
          <w:sz w:val="28"/>
          <w:szCs w:val="28"/>
        </w:rPr>
        <w:t>C₁(-1; 2)</w:t>
      </w:r>
    </w:p>
    <w:p w14:paraId="45FE61C9" w14:textId="77777777" w:rsidR="00341D7F" w:rsidRPr="00341D7F" w:rsidRDefault="00000000" w:rsidP="00341D7F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pict w14:anchorId="5ACECBC5">
          <v:rect id="_x0000_i1031" style="width:0;height:1.5pt" o:hralign="center" o:hrstd="t" o:hr="t" fillcolor="#a0a0a0" stroked="f"/>
        </w:pict>
      </w:r>
    </w:p>
    <w:p w14:paraId="4AFA36FB" w14:textId="77777777" w:rsidR="00341D7F" w:rsidRPr="00341D7F" w:rsidRDefault="00341D7F" w:rsidP="00341D7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341D7F">
        <w:rPr>
          <w:rFonts w:ascii="Sylfaen" w:eastAsia="Times New Roman" w:hAnsi="Sylfaen" w:cs="Sylfaen"/>
          <w:b/>
          <w:bCs/>
          <w:sz w:val="28"/>
          <w:szCs w:val="28"/>
        </w:rPr>
        <w:t>ამოცანა</w:t>
      </w:r>
      <w:r w:rsidRPr="00341D7F">
        <w:rPr>
          <w:rFonts w:eastAsia="Times New Roman" w:cs="Times New Roman"/>
          <w:b/>
          <w:bCs/>
          <w:sz w:val="28"/>
          <w:szCs w:val="28"/>
        </w:rPr>
        <w:t xml:space="preserve"> 4</w:t>
      </w:r>
    </w:p>
    <w:p w14:paraId="7C1C28A7" w14:textId="77777777" w:rsidR="00341D7F" w:rsidRPr="00341D7F" w:rsidRDefault="00341D7F" w:rsidP="00341D7F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341D7F">
        <w:rPr>
          <w:rFonts w:ascii="Sylfaen" w:eastAsia="Times New Roman" w:hAnsi="Sylfaen" w:cs="Sylfaen"/>
          <w:sz w:val="28"/>
          <w:szCs w:val="28"/>
        </w:rPr>
        <w:t>მოაბრუნეთ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წერტილი</w:t>
      </w:r>
      <w:r w:rsidRPr="00341D7F">
        <w:rPr>
          <w:rFonts w:eastAsia="Times New Roman" w:cs="Times New Roman"/>
          <w:sz w:val="28"/>
          <w:szCs w:val="28"/>
        </w:rPr>
        <w:t xml:space="preserve"> D(-3; 4) 180°-</w:t>
      </w:r>
      <w:r w:rsidRPr="00341D7F">
        <w:rPr>
          <w:rFonts w:ascii="Sylfaen" w:eastAsia="Times New Roman" w:hAnsi="Sylfaen" w:cs="Sylfaen"/>
          <w:sz w:val="28"/>
          <w:szCs w:val="28"/>
        </w:rPr>
        <w:t>ით</w:t>
      </w:r>
      <w:r w:rsidRPr="00341D7F">
        <w:rPr>
          <w:rFonts w:eastAsia="Times New Roman" w:cs="Times New Roman"/>
          <w:sz w:val="28"/>
          <w:szCs w:val="28"/>
        </w:rPr>
        <w:t>.</w:t>
      </w:r>
    </w:p>
    <w:p w14:paraId="5F5076F7" w14:textId="77777777" w:rsidR="00341D7F" w:rsidRPr="00341D7F" w:rsidRDefault="00341D7F" w:rsidP="00341D7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341D7F">
        <w:rPr>
          <w:rFonts w:ascii="Sylfaen" w:eastAsia="Times New Roman" w:hAnsi="Sylfaen" w:cs="Sylfaen"/>
          <w:b/>
          <w:bCs/>
          <w:sz w:val="28"/>
          <w:szCs w:val="28"/>
        </w:rPr>
        <w:t>ამოხსნა</w:t>
      </w:r>
      <w:r w:rsidRPr="00341D7F">
        <w:rPr>
          <w:rFonts w:eastAsia="Times New Roman" w:cs="Times New Roman"/>
          <w:b/>
          <w:bCs/>
          <w:sz w:val="28"/>
          <w:szCs w:val="28"/>
        </w:rPr>
        <w:t>:</w:t>
      </w:r>
    </w:p>
    <w:p w14:paraId="2CF0DBF1" w14:textId="77777777" w:rsidR="00341D7F" w:rsidRPr="00341D7F" w:rsidRDefault="00341D7F" w:rsidP="00341D7F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341D7F">
        <w:rPr>
          <w:rFonts w:ascii="Sylfaen" w:eastAsia="Times New Roman" w:hAnsi="Sylfaen" w:cs="Sylfaen"/>
          <w:sz w:val="28"/>
          <w:szCs w:val="28"/>
        </w:rPr>
        <w:t>ფორმულა</w:t>
      </w:r>
      <w:r w:rsidRPr="00341D7F">
        <w:rPr>
          <w:rFonts w:eastAsia="Times New Roman" w:cs="Times New Roman"/>
          <w:sz w:val="28"/>
          <w:szCs w:val="28"/>
        </w:rPr>
        <w:t>: (x, y) → (-x, -y)</w:t>
      </w:r>
    </w:p>
    <w:p w14:paraId="2F3269D8" w14:textId="77777777" w:rsidR="00341D7F" w:rsidRPr="00341D7F" w:rsidRDefault="00341D7F" w:rsidP="00341D7F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341D7F">
        <w:rPr>
          <w:rFonts w:eastAsia="Times New Roman" w:cs="Times New Roman"/>
          <w:sz w:val="28"/>
          <w:szCs w:val="28"/>
        </w:rPr>
        <w:t>D₁(3; -4)</w:t>
      </w:r>
    </w:p>
    <w:p w14:paraId="3C134D46" w14:textId="77777777" w:rsidR="00341D7F" w:rsidRPr="00341D7F" w:rsidRDefault="00000000" w:rsidP="00341D7F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pict w14:anchorId="4A6C1D35">
          <v:rect id="_x0000_i1032" style="width:0;height:1.5pt" o:hralign="center" o:hrstd="t" o:hr="t" fillcolor="#a0a0a0" stroked="f"/>
        </w:pict>
      </w:r>
    </w:p>
    <w:p w14:paraId="4B884D0C" w14:textId="77777777" w:rsidR="00341D7F" w:rsidRPr="00341D7F" w:rsidRDefault="00341D7F" w:rsidP="00341D7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341D7F">
        <w:rPr>
          <w:rFonts w:ascii="Sylfaen" w:eastAsia="Times New Roman" w:hAnsi="Sylfaen" w:cs="Sylfaen"/>
          <w:b/>
          <w:bCs/>
          <w:sz w:val="28"/>
          <w:szCs w:val="28"/>
        </w:rPr>
        <w:t>ამოცანა</w:t>
      </w:r>
      <w:r w:rsidRPr="00341D7F">
        <w:rPr>
          <w:rFonts w:eastAsia="Times New Roman" w:cs="Times New Roman"/>
          <w:b/>
          <w:bCs/>
          <w:sz w:val="28"/>
          <w:szCs w:val="28"/>
        </w:rPr>
        <w:t xml:space="preserve"> 5</w:t>
      </w:r>
    </w:p>
    <w:p w14:paraId="47009E4D" w14:textId="77777777" w:rsidR="00341D7F" w:rsidRPr="00341D7F" w:rsidRDefault="00341D7F" w:rsidP="00341D7F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341D7F">
        <w:rPr>
          <w:rFonts w:ascii="Sylfaen" w:eastAsia="Times New Roman" w:hAnsi="Sylfaen" w:cs="Sylfaen"/>
          <w:sz w:val="28"/>
          <w:szCs w:val="28"/>
        </w:rPr>
        <w:t>სამკუთხედის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წვეროებია</w:t>
      </w:r>
      <w:r w:rsidRPr="00341D7F">
        <w:rPr>
          <w:rFonts w:eastAsia="Times New Roman" w:cs="Times New Roman"/>
          <w:sz w:val="28"/>
          <w:szCs w:val="28"/>
        </w:rPr>
        <w:t>:</w:t>
      </w:r>
      <w:r w:rsidRPr="00341D7F">
        <w:rPr>
          <w:rFonts w:eastAsia="Times New Roman" w:cs="Times New Roman"/>
          <w:sz w:val="28"/>
          <w:szCs w:val="28"/>
        </w:rPr>
        <w:br/>
        <w:t>A(1;1), B(4;1), C(2;3).</w:t>
      </w:r>
    </w:p>
    <w:p w14:paraId="7DC5BABF" w14:textId="77777777" w:rsidR="00341D7F" w:rsidRPr="00341D7F" w:rsidRDefault="00341D7F" w:rsidP="00341D7F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341D7F">
        <w:rPr>
          <w:rFonts w:ascii="Sylfaen" w:eastAsia="Times New Roman" w:hAnsi="Sylfaen" w:cs="Sylfaen"/>
          <w:sz w:val="28"/>
          <w:szCs w:val="28"/>
        </w:rPr>
        <w:t>იპოვეთ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მისი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გამოსახულება</w:t>
      </w:r>
      <w:r w:rsidRPr="00341D7F">
        <w:rPr>
          <w:rFonts w:eastAsia="Times New Roman" w:cs="Times New Roman"/>
          <w:sz w:val="28"/>
          <w:szCs w:val="28"/>
        </w:rPr>
        <w:t xml:space="preserve"> 180°-</w:t>
      </w:r>
      <w:r w:rsidRPr="00341D7F">
        <w:rPr>
          <w:rFonts w:ascii="Sylfaen" w:eastAsia="Times New Roman" w:hAnsi="Sylfaen" w:cs="Sylfaen"/>
          <w:sz w:val="28"/>
          <w:szCs w:val="28"/>
        </w:rPr>
        <w:t>ით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მობრუნებისას</w:t>
      </w:r>
      <w:r w:rsidRPr="00341D7F">
        <w:rPr>
          <w:rFonts w:eastAsia="Times New Roman" w:cs="Times New Roman"/>
          <w:sz w:val="28"/>
          <w:szCs w:val="28"/>
        </w:rPr>
        <w:t>.</w:t>
      </w:r>
    </w:p>
    <w:p w14:paraId="259A3C3B" w14:textId="77777777" w:rsidR="00341D7F" w:rsidRPr="00341D7F" w:rsidRDefault="00341D7F" w:rsidP="00341D7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341D7F">
        <w:rPr>
          <w:rFonts w:ascii="Sylfaen" w:eastAsia="Times New Roman" w:hAnsi="Sylfaen" w:cs="Sylfaen"/>
          <w:b/>
          <w:bCs/>
          <w:sz w:val="28"/>
          <w:szCs w:val="28"/>
        </w:rPr>
        <w:t>ამოხსნა</w:t>
      </w:r>
      <w:r w:rsidRPr="00341D7F">
        <w:rPr>
          <w:rFonts w:eastAsia="Times New Roman" w:cs="Times New Roman"/>
          <w:b/>
          <w:bCs/>
          <w:sz w:val="28"/>
          <w:szCs w:val="28"/>
        </w:rPr>
        <w:t>:</w:t>
      </w:r>
    </w:p>
    <w:p w14:paraId="29056D3D" w14:textId="77777777" w:rsidR="00341D7F" w:rsidRPr="00341D7F" w:rsidRDefault="00341D7F" w:rsidP="00341D7F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341D7F">
        <w:rPr>
          <w:rFonts w:eastAsia="Times New Roman" w:cs="Times New Roman"/>
          <w:sz w:val="28"/>
          <w:szCs w:val="28"/>
        </w:rPr>
        <w:t>180°-</w:t>
      </w:r>
      <w:r w:rsidRPr="00341D7F">
        <w:rPr>
          <w:rFonts w:ascii="Sylfaen" w:eastAsia="Times New Roman" w:hAnsi="Sylfaen" w:cs="Sylfaen"/>
          <w:sz w:val="28"/>
          <w:szCs w:val="28"/>
        </w:rPr>
        <w:t>ით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მობრუნება</w:t>
      </w:r>
      <w:r w:rsidRPr="00341D7F">
        <w:rPr>
          <w:rFonts w:eastAsia="Times New Roman" w:cs="Times New Roman"/>
          <w:sz w:val="28"/>
          <w:szCs w:val="28"/>
        </w:rPr>
        <w:t>: (x, y) → (-x, -y)</w:t>
      </w:r>
    </w:p>
    <w:p w14:paraId="503C93C7" w14:textId="77777777" w:rsidR="00341D7F" w:rsidRPr="00341D7F" w:rsidRDefault="00341D7F" w:rsidP="00341D7F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341D7F">
        <w:rPr>
          <w:rFonts w:eastAsia="Times New Roman" w:cs="Times New Roman"/>
          <w:sz w:val="28"/>
          <w:szCs w:val="28"/>
        </w:rPr>
        <w:t>A₁(-1; -1)</w:t>
      </w:r>
      <w:r w:rsidRPr="00341D7F">
        <w:rPr>
          <w:rFonts w:eastAsia="Times New Roman" w:cs="Times New Roman"/>
          <w:sz w:val="28"/>
          <w:szCs w:val="28"/>
        </w:rPr>
        <w:br/>
        <w:t>B₁(-4; -1)</w:t>
      </w:r>
      <w:r w:rsidRPr="00341D7F">
        <w:rPr>
          <w:rFonts w:eastAsia="Times New Roman" w:cs="Times New Roman"/>
          <w:sz w:val="28"/>
          <w:szCs w:val="28"/>
        </w:rPr>
        <w:br/>
        <w:t>C₁(-2; -3)</w:t>
      </w:r>
    </w:p>
    <w:p w14:paraId="3EFE123C" w14:textId="77777777" w:rsidR="00341D7F" w:rsidRPr="00341D7F" w:rsidRDefault="00000000" w:rsidP="00341D7F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pict w14:anchorId="30A94F86">
          <v:rect id="_x0000_i1033" style="width:0;height:1.5pt" o:hralign="center" o:hrstd="t" o:hr="t" fillcolor="#a0a0a0" stroked="f"/>
        </w:pict>
      </w:r>
    </w:p>
    <w:p w14:paraId="340E5294" w14:textId="77777777" w:rsidR="00341D7F" w:rsidRPr="00341D7F" w:rsidRDefault="00341D7F" w:rsidP="00341D7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341D7F">
        <w:rPr>
          <w:rFonts w:ascii="Sylfaen" w:eastAsia="Times New Roman" w:hAnsi="Sylfaen" w:cs="Sylfaen"/>
          <w:b/>
          <w:bCs/>
          <w:sz w:val="28"/>
          <w:szCs w:val="28"/>
        </w:rPr>
        <w:lastRenderedPageBreak/>
        <w:t>ამოცანა</w:t>
      </w:r>
      <w:r w:rsidRPr="00341D7F">
        <w:rPr>
          <w:rFonts w:eastAsia="Times New Roman" w:cs="Times New Roman"/>
          <w:b/>
          <w:bCs/>
          <w:sz w:val="28"/>
          <w:szCs w:val="28"/>
        </w:rPr>
        <w:t xml:space="preserve"> 6</w:t>
      </w:r>
    </w:p>
    <w:p w14:paraId="2482B5E2" w14:textId="77777777" w:rsidR="00341D7F" w:rsidRPr="00341D7F" w:rsidRDefault="00341D7F" w:rsidP="00341D7F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341D7F">
        <w:rPr>
          <w:rFonts w:ascii="Sylfaen" w:eastAsia="Times New Roman" w:hAnsi="Sylfaen" w:cs="Sylfaen"/>
          <w:sz w:val="28"/>
          <w:szCs w:val="28"/>
        </w:rPr>
        <w:t>აქვს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თუ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არა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პარალელოგრამს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ცენტრალური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სიმეტრია</w:t>
      </w:r>
      <w:r w:rsidRPr="00341D7F">
        <w:rPr>
          <w:rFonts w:eastAsia="Times New Roman" w:cs="Times New Roman"/>
          <w:sz w:val="28"/>
          <w:szCs w:val="28"/>
        </w:rPr>
        <w:t>?</w:t>
      </w:r>
    </w:p>
    <w:p w14:paraId="458868D5" w14:textId="77777777" w:rsidR="00341D7F" w:rsidRPr="00341D7F" w:rsidRDefault="00341D7F" w:rsidP="00341D7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341D7F">
        <w:rPr>
          <w:rFonts w:ascii="Sylfaen" w:eastAsia="Times New Roman" w:hAnsi="Sylfaen" w:cs="Sylfaen"/>
          <w:b/>
          <w:bCs/>
          <w:sz w:val="28"/>
          <w:szCs w:val="28"/>
        </w:rPr>
        <w:t>ამოხსნა</w:t>
      </w:r>
      <w:r w:rsidRPr="00341D7F">
        <w:rPr>
          <w:rFonts w:eastAsia="Times New Roman" w:cs="Times New Roman"/>
          <w:b/>
          <w:bCs/>
          <w:sz w:val="28"/>
          <w:szCs w:val="28"/>
        </w:rPr>
        <w:t>:</w:t>
      </w:r>
    </w:p>
    <w:p w14:paraId="1D2A8308" w14:textId="77777777" w:rsidR="00341D7F" w:rsidRPr="00341D7F" w:rsidRDefault="00341D7F" w:rsidP="00341D7F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341D7F">
        <w:rPr>
          <w:rFonts w:ascii="Sylfaen" w:eastAsia="Times New Roman" w:hAnsi="Sylfaen" w:cs="Sylfaen"/>
          <w:sz w:val="28"/>
          <w:szCs w:val="28"/>
        </w:rPr>
        <w:t>დიახ</w:t>
      </w:r>
      <w:r w:rsidRPr="00341D7F">
        <w:rPr>
          <w:rFonts w:eastAsia="Times New Roman" w:cs="Times New Roman"/>
          <w:sz w:val="28"/>
          <w:szCs w:val="28"/>
        </w:rPr>
        <w:t xml:space="preserve">. </w:t>
      </w:r>
      <w:r w:rsidRPr="00341D7F">
        <w:rPr>
          <w:rFonts w:ascii="Sylfaen" w:eastAsia="Times New Roman" w:hAnsi="Sylfaen" w:cs="Sylfaen"/>
          <w:sz w:val="28"/>
          <w:szCs w:val="28"/>
        </w:rPr>
        <w:t>პარალელოგრამის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დიაგონალები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ერთმანეთს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შუაზე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კვეთს</w:t>
      </w:r>
      <w:r w:rsidRPr="00341D7F">
        <w:rPr>
          <w:rFonts w:eastAsia="Times New Roman" w:cs="Times New Roman"/>
          <w:sz w:val="28"/>
          <w:szCs w:val="28"/>
        </w:rPr>
        <w:t xml:space="preserve">, </w:t>
      </w:r>
      <w:r w:rsidRPr="00341D7F">
        <w:rPr>
          <w:rFonts w:ascii="Sylfaen" w:eastAsia="Times New Roman" w:hAnsi="Sylfaen" w:cs="Sylfaen"/>
          <w:sz w:val="28"/>
          <w:szCs w:val="28"/>
        </w:rPr>
        <w:t>ამიტომ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მათი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გადაკვეთის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წერტილი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არის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სიმეტრიის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ცენტრი</w:t>
      </w:r>
      <w:r w:rsidRPr="00341D7F">
        <w:rPr>
          <w:rFonts w:eastAsia="Times New Roman" w:cs="Times New Roman"/>
          <w:sz w:val="28"/>
          <w:szCs w:val="28"/>
        </w:rPr>
        <w:t>.</w:t>
      </w:r>
    </w:p>
    <w:p w14:paraId="02F1809C" w14:textId="77777777" w:rsidR="00341D7F" w:rsidRPr="00341D7F" w:rsidRDefault="00000000" w:rsidP="00341D7F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pict w14:anchorId="6A5C9647">
          <v:rect id="_x0000_i1034" style="width:0;height:1.5pt" o:hralign="center" o:hrstd="t" o:hr="t" fillcolor="#a0a0a0" stroked="f"/>
        </w:pict>
      </w:r>
    </w:p>
    <w:p w14:paraId="05DF84B7" w14:textId="77777777" w:rsidR="00341D7F" w:rsidRPr="00341D7F" w:rsidRDefault="00341D7F" w:rsidP="00341D7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341D7F">
        <w:rPr>
          <w:rFonts w:ascii="Sylfaen" w:eastAsia="Times New Roman" w:hAnsi="Sylfaen" w:cs="Sylfaen"/>
          <w:b/>
          <w:bCs/>
          <w:sz w:val="28"/>
          <w:szCs w:val="28"/>
        </w:rPr>
        <w:t>ამოცანა</w:t>
      </w:r>
      <w:r w:rsidRPr="00341D7F">
        <w:rPr>
          <w:rFonts w:eastAsia="Times New Roman" w:cs="Times New Roman"/>
          <w:b/>
          <w:bCs/>
          <w:sz w:val="28"/>
          <w:szCs w:val="28"/>
        </w:rPr>
        <w:t xml:space="preserve"> 7</w:t>
      </w:r>
    </w:p>
    <w:p w14:paraId="6AF3221E" w14:textId="77777777" w:rsidR="00341D7F" w:rsidRPr="00341D7F" w:rsidRDefault="00341D7F" w:rsidP="00341D7F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341D7F">
        <w:rPr>
          <w:rFonts w:ascii="Sylfaen" w:eastAsia="Times New Roman" w:hAnsi="Sylfaen" w:cs="Sylfaen"/>
          <w:sz w:val="28"/>
          <w:szCs w:val="28"/>
        </w:rPr>
        <w:t>რამდენი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სიმეტრიის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ღერძი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აქვს</w:t>
      </w:r>
      <w:r w:rsidRPr="00341D7F">
        <w:rPr>
          <w:rFonts w:eastAsia="Times New Roman" w:cs="Times New Roman"/>
          <w:sz w:val="28"/>
          <w:szCs w:val="28"/>
        </w:rPr>
        <w:t>:</w:t>
      </w:r>
    </w:p>
    <w:p w14:paraId="0C70CE3B" w14:textId="77777777" w:rsidR="00341D7F" w:rsidRPr="00341D7F" w:rsidRDefault="00341D7F" w:rsidP="00341D7F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341D7F">
        <w:rPr>
          <w:rFonts w:ascii="Sylfaen" w:eastAsia="Times New Roman" w:hAnsi="Sylfaen" w:cs="Sylfaen"/>
          <w:sz w:val="28"/>
          <w:szCs w:val="28"/>
        </w:rPr>
        <w:t>ა</w:t>
      </w:r>
      <w:r w:rsidRPr="00341D7F">
        <w:rPr>
          <w:rFonts w:eastAsia="Times New Roman" w:cs="Times New Roman"/>
          <w:sz w:val="28"/>
          <w:szCs w:val="28"/>
        </w:rPr>
        <w:t xml:space="preserve">) </w:t>
      </w:r>
      <w:r w:rsidRPr="00341D7F">
        <w:rPr>
          <w:rFonts w:ascii="Sylfaen" w:eastAsia="Times New Roman" w:hAnsi="Sylfaen" w:cs="Sylfaen"/>
          <w:sz w:val="28"/>
          <w:szCs w:val="28"/>
        </w:rPr>
        <w:t>მართკუთხედს</w:t>
      </w:r>
      <w:r w:rsidRPr="00341D7F">
        <w:rPr>
          <w:rFonts w:eastAsia="Times New Roman" w:cs="Times New Roman"/>
          <w:sz w:val="28"/>
          <w:szCs w:val="28"/>
        </w:rPr>
        <w:br/>
      </w:r>
      <w:r w:rsidRPr="00341D7F">
        <w:rPr>
          <w:rFonts w:ascii="Sylfaen" w:eastAsia="Times New Roman" w:hAnsi="Sylfaen" w:cs="Sylfaen"/>
          <w:sz w:val="28"/>
          <w:szCs w:val="28"/>
        </w:rPr>
        <w:t>ბ</w:t>
      </w:r>
      <w:r w:rsidRPr="00341D7F">
        <w:rPr>
          <w:rFonts w:eastAsia="Times New Roman" w:cs="Times New Roman"/>
          <w:sz w:val="28"/>
          <w:szCs w:val="28"/>
        </w:rPr>
        <w:t xml:space="preserve">) </w:t>
      </w:r>
      <w:r w:rsidRPr="00341D7F">
        <w:rPr>
          <w:rFonts w:ascii="Sylfaen" w:eastAsia="Times New Roman" w:hAnsi="Sylfaen" w:cs="Sylfaen"/>
          <w:sz w:val="28"/>
          <w:szCs w:val="28"/>
        </w:rPr>
        <w:t>კვადრატს</w:t>
      </w:r>
      <w:r w:rsidRPr="00341D7F">
        <w:rPr>
          <w:rFonts w:eastAsia="Times New Roman" w:cs="Times New Roman"/>
          <w:sz w:val="28"/>
          <w:szCs w:val="28"/>
        </w:rPr>
        <w:br/>
      </w:r>
      <w:r w:rsidRPr="00341D7F">
        <w:rPr>
          <w:rFonts w:ascii="Sylfaen" w:eastAsia="Times New Roman" w:hAnsi="Sylfaen" w:cs="Sylfaen"/>
          <w:sz w:val="28"/>
          <w:szCs w:val="28"/>
        </w:rPr>
        <w:t>გ</w:t>
      </w:r>
      <w:r w:rsidRPr="00341D7F">
        <w:rPr>
          <w:rFonts w:eastAsia="Times New Roman" w:cs="Times New Roman"/>
          <w:sz w:val="28"/>
          <w:szCs w:val="28"/>
        </w:rPr>
        <w:t xml:space="preserve">) </w:t>
      </w:r>
      <w:r w:rsidRPr="00341D7F">
        <w:rPr>
          <w:rFonts w:ascii="Sylfaen" w:eastAsia="Times New Roman" w:hAnsi="Sylfaen" w:cs="Sylfaen"/>
          <w:sz w:val="28"/>
          <w:szCs w:val="28"/>
        </w:rPr>
        <w:t>ტოლგვერდა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სამკუთხედს</w:t>
      </w:r>
    </w:p>
    <w:p w14:paraId="5EA46301" w14:textId="77777777" w:rsidR="00341D7F" w:rsidRPr="00341D7F" w:rsidRDefault="00341D7F" w:rsidP="00341D7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341D7F">
        <w:rPr>
          <w:rFonts w:ascii="Sylfaen" w:eastAsia="Times New Roman" w:hAnsi="Sylfaen" w:cs="Sylfaen"/>
          <w:b/>
          <w:bCs/>
          <w:sz w:val="28"/>
          <w:szCs w:val="28"/>
        </w:rPr>
        <w:t>ამოხსნა</w:t>
      </w:r>
      <w:r w:rsidRPr="00341D7F">
        <w:rPr>
          <w:rFonts w:eastAsia="Times New Roman" w:cs="Times New Roman"/>
          <w:b/>
          <w:bCs/>
          <w:sz w:val="28"/>
          <w:szCs w:val="28"/>
        </w:rPr>
        <w:t>:</w:t>
      </w:r>
    </w:p>
    <w:p w14:paraId="637718B2" w14:textId="77777777" w:rsidR="00341D7F" w:rsidRPr="00341D7F" w:rsidRDefault="00341D7F" w:rsidP="00341D7F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341D7F">
        <w:rPr>
          <w:rFonts w:ascii="Sylfaen" w:eastAsia="Times New Roman" w:hAnsi="Sylfaen" w:cs="Sylfaen"/>
          <w:sz w:val="28"/>
          <w:szCs w:val="28"/>
        </w:rPr>
        <w:t>ა</w:t>
      </w:r>
      <w:r w:rsidRPr="00341D7F">
        <w:rPr>
          <w:rFonts w:eastAsia="Times New Roman" w:cs="Times New Roman"/>
          <w:sz w:val="28"/>
          <w:szCs w:val="28"/>
        </w:rPr>
        <w:t>) 2</w:t>
      </w:r>
      <w:r w:rsidRPr="00341D7F">
        <w:rPr>
          <w:rFonts w:eastAsia="Times New Roman" w:cs="Times New Roman"/>
          <w:sz w:val="28"/>
          <w:szCs w:val="28"/>
        </w:rPr>
        <w:br/>
      </w:r>
      <w:r w:rsidRPr="00341D7F">
        <w:rPr>
          <w:rFonts w:ascii="Sylfaen" w:eastAsia="Times New Roman" w:hAnsi="Sylfaen" w:cs="Sylfaen"/>
          <w:sz w:val="28"/>
          <w:szCs w:val="28"/>
        </w:rPr>
        <w:t>ბ</w:t>
      </w:r>
      <w:r w:rsidRPr="00341D7F">
        <w:rPr>
          <w:rFonts w:eastAsia="Times New Roman" w:cs="Times New Roman"/>
          <w:sz w:val="28"/>
          <w:szCs w:val="28"/>
        </w:rPr>
        <w:t>) 4</w:t>
      </w:r>
      <w:r w:rsidRPr="00341D7F">
        <w:rPr>
          <w:rFonts w:eastAsia="Times New Roman" w:cs="Times New Roman"/>
          <w:sz w:val="28"/>
          <w:szCs w:val="28"/>
        </w:rPr>
        <w:br/>
      </w:r>
      <w:r w:rsidRPr="00341D7F">
        <w:rPr>
          <w:rFonts w:ascii="Sylfaen" w:eastAsia="Times New Roman" w:hAnsi="Sylfaen" w:cs="Sylfaen"/>
          <w:sz w:val="28"/>
          <w:szCs w:val="28"/>
        </w:rPr>
        <w:t>გ</w:t>
      </w:r>
      <w:r w:rsidRPr="00341D7F">
        <w:rPr>
          <w:rFonts w:eastAsia="Times New Roman" w:cs="Times New Roman"/>
          <w:sz w:val="28"/>
          <w:szCs w:val="28"/>
        </w:rPr>
        <w:t>) 3</w:t>
      </w:r>
    </w:p>
    <w:p w14:paraId="6AFB3DC0" w14:textId="77777777" w:rsidR="00341D7F" w:rsidRPr="00341D7F" w:rsidRDefault="00000000" w:rsidP="00341D7F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pict w14:anchorId="7CFE1062">
          <v:rect id="_x0000_i1035" style="width:0;height:1.5pt" o:hralign="center" o:hrstd="t" o:hr="t" fillcolor="#a0a0a0" stroked="f"/>
        </w:pict>
      </w:r>
    </w:p>
    <w:p w14:paraId="437CEDD4" w14:textId="77777777" w:rsidR="00341D7F" w:rsidRPr="00341D7F" w:rsidRDefault="00341D7F" w:rsidP="00341D7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341D7F">
        <w:rPr>
          <w:rFonts w:ascii="Sylfaen" w:eastAsia="Times New Roman" w:hAnsi="Sylfaen" w:cs="Sylfaen"/>
          <w:b/>
          <w:bCs/>
          <w:sz w:val="28"/>
          <w:szCs w:val="28"/>
        </w:rPr>
        <w:t>ამოცანა</w:t>
      </w:r>
      <w:r w:rsidRPr="00341D7F">
        <w:rPr>
          <w:rFonts w:eastAsia="Times New Roman" w:cs="Times New Roman"/>
          <w:b/>
          <w:bCs/>
          <w:sz w:val="28"/>
          <w:szCs w:val="28"/>
        </w:rPr>
        <w:t xml:space="preserve"> 8</w:t>
      </w:r>
    </w:p>
    <w:p w14:paraId="2ABCBA41" w14:textId="77777777" w:rsidR="00341D7F" w:rsidRPr="00341D7F" w:rsidRDefault="00341D7F" w:rsidP="00341D7F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341D7F">
        <w:rPr>
          <w:rFonts w:ascii="Sylfaen" w:eastAsia="Times New Roman" w:hAnsi="Sylfaen" w:cs="Sylfaen"/>
          <w:sz w:val="28"/>
          <w:szCs w:val="28"/>
        </w:rPr>
        <w:t>იპოვეთ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წერტილის</w:t>
      </w:r>
      <w:r w:rsidRPr="00341D7F">
        <w:rPr>
          <w:rFonts w:eastAsia="Times New Roman" w:cs="Times New Roman"/>
          <w:sz w:val="28"/>
          <w:szCs w:val="28"/>
        </w:rPr>
        <w:t xml:space="preserve"> E(5; -3) </w:t>
      </w:r>
      <w:r w:rsidRPr="00341D7F">
        <w:rPr>
          <w:rFonts w:ascii="Sylfaen" w:eastAsia="Times New Roman" w:hAnsi="Sylfaen" w:cs="Sylfaen"/>
          <w:sz w:val="28"/>
          <w:szCs w:val="28"/>
        </w:rPr>
        <w:t>გამოსახულება</w:t>
      </w:r>
      <w:r w:rsidRPr="00341D7F">
        <w:rPr>
          <w:rFonts w:eastAsia="Times New Roman" w:cs="Times New Roman"/>
          <w:sz w:val="28"/>
          <w:szCs w:val="28"/>
        </w:rPr>
        <w:t xml:space="preserve"> 270°-</w:t>
      </w:r>
      <w:r w:rsidRPr="00341D7F">
        <w:rPr>
          <w:rFonts w:ascii="Sylfaen" w:eastAsia="Times New Roman" w:hAnsi="Sylfaen" w:cs="Sylfaen"/>
          <w:sz w:val="28"/>
          <w:szCs w:val="28"/>
        </w:rPr>
        <w:t>ით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მობრუნებისას</w:t>
      </w:r>
      <w:r w:rsidRPr="00341D7F">
        <w:rPr>
          <w:rFonts w:eastAsia="Times New Roman" w:cs="Times New Roman"/>
          <w:sz w:val="28"/>
          <w:szCs w:val="28"/>
        </w:rPr>
        <w:t>.</w:t>
      </w:r>
    </w:p>
    <w:p w14:paraId="25421A18" w14:textId="77777777" w:rsidR="00341D7F" w:rsidRPr="00341D7F" w:rsidRDefault="00341D7F" w:rsidP="00341D7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341D7F">
        <w:rPr>
          <w:rFonts w:ascii="Sylfaen" w:eastAsia="Times New Roman" w:hAnsi="Sylfaen" w:cs="Sylfaen"/>
          <w:b/>
          <w:bCs/>
          <w:sz w:val="28"/>
          <w:szCs w:val="28"/>
        </w:rPr>
        <w:t>ამოხსნა</w:t>
      </w:r>
      <w:r w:rsidRPr="00341D7F">
        <w:rPr>
          <w:rFonts w:eastAsia="Times New Roman" w:cs="Times New Roman"/>
          <w:b/>
          <w:bCs/>
          <w:sz w:val="28"/>
          <w:szCs w:val="28"/>
        </w:rPr>
        <w:t>:</w:t>
      </w:r>
    </w:p>
    <w:p w14:paraId="73EFD352" w14:textId="77777777" w:rsidR="00341D7F" w:rsidRPr="00341D7F" w:rsidRDefault="00341D7F" w:rsidP="00341D7F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341D7F">
        <w:rPr>
          <w:rFonts w:ascii="Sylfaen" w:eastAsia="Times New Roman" w:hAnsi="Sylfaen" w:cs="Sylfaen"/>
          <w:sz w:val="28"/>
          <w:szCs w:val="28"/>
        </w:rPr>
        <w:t>ფორმულა</w:t>
      </w:r>
      <w:r w:rsidRPr="00341D7F">
        <w:rPr>
          <w:rFonts w:eastAsia="Times New Roman" w:cs="Times New Roman"/>
          <w:sz w:val="28"/>
          <w:szCs w:val="28"/>
        </w:rPr>
        <w:t>: (x, y) → (y, -x)</w:t>
      </w:r>
    </w:p>
    <w:p w14:paraId="528AF15D" w14:textId="77777777" w:rsidR="00341D7F" w:rsidRPr="00341D7F" w:rsidRDefault="00341D7F" w:rsidP="00341D7F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341D7F">
        <w:rPr>
          <w:rFonts w:eastAsia="Times New Roman" w:cs="Times New Roman"/>
          <w:sz w:val="28"/>
          <w:szCs w:val="28"/>
        </w:rPr>
        <w:t>E₁(-3; -5)</w:t>
      </w:r>
    </w:p>
    <w:p w14:paraId="375A714D" w14:textId="77777777" w:rsidR="00341D7F" w:rsidRPr="00341D7F" w:rsidRDefault="00000000" w:rsidP="00341D7F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pict w14:anchorId="39C783B3">
          <v:rect id="_x0000_i1036" style="width:0;height:1.5pt" o:hralign="center" o:hrstd="t" o:hr="t" fillcolor="#a0a0a0" stroked="f"/>
        </w:pict>
      </w:r>
    </w:p>
    <w:p w14:paraId="23B95BC2" w14:textId="77777777" w:rsidR="00341D7F" w:rsidRPr="00341D7F" w:rsidRDefault="00341D7F" w:rsidP="00341D7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  <w:r w:rsidRPr="00341D7F">
        <w:rPr>
          <w:rFonts w:ascii="Sylfaen" w:eastAsia="Times New Roman" w:hAnsi="Sylfaen" w:cs="Sylfaen"/>
          <w:b/>
          <w:bCs/>
          <w:kern w:val="36"/>
          <w:sz w:val="28"/>
          <w:szCs w:val="28"/>
        </w:rPr>
        <w:lastRenderedPageBreak/>
        <w:t>დასკვნა</w:t>
      </w:r>
    </w:p>
    <w:p w14:paraId="1901F194" w14:textId="77777777" w:rsidR="00341D7F" w:rsidRPr="00341D7F" w:rsidRDefault="00341D7F" w:rsidP="00341D7F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სიმეტრია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და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მობრუნება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არის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იზომეტრიული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გარდაქმნები</w:t>
      </w:r>
      <w:r w:rsidRPr="00341D7F">
        <w:rPr>
          <w:rFonts w:eastAsia="Times New Roman" w:cs="Times New Roman"/>
          <w:sz w:val="28"/>
          <w:szCs w:val="28"/>
        </w:rPr>
        <w:t xml:space="preserve"> (</w:t>
      </w:r>
      <w:r w:rsidRPr="00341D7F">
        <w:rPr>
          <w:rFonts w:ascii="Sylfaen" w:eastAsia="Times New Roman" w:hAnsi="Sylfaen" w:cs="Sylfaen"/>
          <w:sz w:val="28"/>
          <w:szCs w:val="28"/>
        </w:rPr>
        <w:t>ინახავენ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სიგრძეს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და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კუთხეს</w:t>
      </w:r>
      <w:r w:rsidRPr="00341D7F">
        <w:rPr>
          <w:rFonts w:eastAsia="Times New Roman" w:cs="Times New Roman"/>
          <w:sz w:val="28"/>
          <w:szCs w:val="28"/>
        </w:rPr>
        <w:t>).</w:t>
      </w:r>
      <w:r w:rsidRPr="00341D7F">
        <w:rPr>
          <w:rFonts w:eastAsia="Times New Roman" w:cs="Times New Roman"/>
          <w:sz w:val="28"/>
          <w:szCs w:val="28"/>
        </w:rPr>
        <w:br/>
        <w:t xml:space="preserve"> 180°-</w:t>
      </w:r>
      <w:r w:rsidRPr="00341D7F">
        <w:rPr>
          <w:rFonts w:ascii="Sylfaen" w:eastAsia="Times New Roman" w:hAnsi="Sylfaen" w:cs="Sylfaen"/>
          <w:sz w:val="28"/>
          <w:szCs w:val="28"/>
        </w:rPr>
        <w:t>იანი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მობრუნება</w:t>
      </w:r>
      <w:r w:rsidRPr="00341D7F">
        <w:rPr>
          <w:rFonts w:eastAsia="Times New Roman" w:cs="Times New Roman"/>
          <w:sz w:val="28"/>
          <w:szCs w:val="28"/>
        </w:rPr>
        <w:t xml:space="preserve"> = </w:t>
      </w:r>
      <w:r w:rsidRPr="00341D7F">
        <w:rPr>
          <w:rFonts w:ascii="Sylfaen" w:eastAsia="Times New Roman" w:hAnsi="Sylfaen" w:cs="Sylfaen"/>
          <w:sz w:val="28"/>
          <w:szCs w:val="28"/>
        </w:rPr>
        <w:t>ცენტრალური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სიმეტრია</w:t>
      </w:r>
      <w:r w:rsidRPr="00341D7F">
        <w:rPr>
          <w:rFonts w:eastAsia="Times New Roman" w:cs="Times New Roman"/>
          <w:sz w:val="28"/>
          <w:szCs w:val="28"/>
        </w:rPr>
        <w:t>.</w:t>
      </w:r>
      <w:r w:rsidRPr="00341D7F">
        <w:rPr>
          <w:rFonts w:eastAsia="Times New Roman" w:cs="Times New Roman"/>
          <w:sz w:val="28"/>
          <w:szCs w:val="28"/>
        </w:rPr>
        <w:br/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კოორდინატთა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სიბრტყეზე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არსებობს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კონკრეტული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გარდაქმნის</w:t>
      </w:r>
      <w:r w:rsidRPr="00341D7F">
        <w:rPr>
          <w:rFonts w:eastAsia="Times New Roman" w:cs="Times New Roman"/>
          <w:sz w:val="28"/>
          <w:szCs w:val="28"/>
        </w:rPr>
        <w:t xml:space="preserve"> </w:t>
      </w:r>
      <w:r w:rsidRPr="00341D7F">
        <w:rPr>
          <w:rFonts w:ascii="Sylfaen" w:eastAsia="Times New Roman" w:hAnsi="Sylfaen" w:cs="Sylfaen"/>
          <w:sz w:val="28"/>
          <w:szCs w:val="28"/>
        </w:rPr>
        <w:t>ფორმულები</w:t>
      </w:r>
      <w:r w:rsidRPr="00341D7F">
        <w:rPr>
          <w:rFonts w:eastAsia="Times New Roman" w:cs="Times New Roman"/>
          <w:sz w:val="28"/>
          <w:szCs w:val="28"/>
        </w:rPr>
        <w:t>.</w:t>
      </w:r>
    </w:p>
    <w:p w14:paraId="7A9D74E8" w14:textId="77777777" w:rsidR="00341D7F" w:rsidRPr="00013045" w:rsidRDefault="00341D7F">
      <w:pPr>
        <w:rPr>
          <w:sz w:val="28"/>
          <w:szCs w:val="28"/>
        </w:rPr>
      </w:pPr>
    </w:p>
    <w:p w14:paraId="059AE6B0" w14:textId="77777777" w:rsidR="0065178E" w:rsidRPr="00013045" w:rsidRDefault="0083485A">
      <w:pPr>
        <w:pStyle w:val="Heading2"/>
        <w:rPr>
          <w:rFonts w:asciiTheme="minorHAnsi" w:hAnsiTheme="minorHAnsi"/>
          <w:sz w:val="28"/>
          <w:szCs w:val="28"/>
        </w:rPr>
      </w:pPr>
      <w:r w:rsidRPr="00013045">
        <w:rPr>
          <w:rFonts w:asciiTheme="minorHAnsi" w:hAnsiTheme="minorHAnsi"/>
          <w:sz w:val="28"/>
          <w:szCs w:val="28"/>
        </w:rPr>
        <w:t xml:space="preserve">II. </w:t>
      </w:r>
      <w:r w:rsidRPr="00013045">
        <w:rPr>
          <w:rFonts w:ascii="Sylfaen" w:hAnsi="Sylfaen" w:cs="Sylfaen"/>
          <w:sz w:val="28"/>
          <w:szCs w:val="28"/>
        </w:rPr>
        <w:t>საშუალო</w:t>
      </w:r>
      <w:r w:rsidRPr="00013045">
        <w:rPr>
          <w:rFonts w:asciiTheme="minorHAnsi" w:hAnsiTheme="minorHAnsi"/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დონის</w:t>
      </w:r>
      <w:r w:rsidRPr="00013045">
        <w:rPr>
          <w:rFonts w:asciiTheme="minorHAnsi" w:hAnsiTheme="minorHAnsi"/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ამოცანები</w:t>
      </w:r>
      <w:r w:rsidRPr="00013045">
        <w:rPr>
          <w:rFonts w:asciiTheme="minorHAnsi" w:hAnsiTheme="minorHAnsi"/>
          <w:sz w:val="28"/>
          <w:szCs w:val="28"/>
        </w:rPr>
        <w:t xml:space="preserve"> (30)</w:t>
      </w:r>
    </w:p>
    <w:p w14:paraId="2290B1E6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1. </w:t>
      </w:r>
      <w:r w:rsidRPr="00013045">
        <w:rPr>
          <w:rFonts w:ascii="Sylfaen" w:hAnsi="Sylfaen" w:cs="Sylfaen"/>
          <w:sz w:val="28"/>
          <w:szCs w:val="28"/>
        </w:rPr>
        <w:t>იპოვეთ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გამოსახულება</w:t>
      </w:r>
      <w:r w:rsidRPr="00013045">
        <w:rPr>
          <w:sz w:val="28"/>
          <w:szCs w:val="28"/>
        </w:rPr>
        <w:t xml:space="preserve">: A(3; -2) x </w:t>
      </w:r>
      <w:r w:rsidRPr="00013045">
        <w:rPr>
          <w:rFonts w:ascii="Sylfaen" w:hAnsi="Sylfaen" w:cs="Sylfaen"/>
          <w:sz w:val="28"/>
          <w:szCs w:val="28"/>
        </w:rPr>
        <w:t>ღერძის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მიმართ</w:t>
      </w:r>
      <w:r w:rsidRPr="00013045">
        <w:rPr>
          <w:sz w:val="28"/>
          <w:szCs w:val="28"/>
        </w:rPr>
        <w:t>.</w:t>
      </w:r>
    </w:p>
    <w:p w14:paraId="240594BB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>: (3; 2)</w:t>
      </w:r>
    </w:p>
    <w:p w14:paraId="05278B0D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2. </w:t>
      </w:r>
      <w:r w:rsidRPr="00013045">
        <w:rPr>
          <w:rFonts w:ascii="Sylfaen" w:hAnsi="Sylfaen" w:cs="Sylfaen"/>
          <w:sz w:val="28"/>
          <w:szCs w:val="28"/>
        </w:rPr>
        <w:t>იპოვეთ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გამოსახულება</w:t>
      </w:r>
      <w:r w:rsidRPr="00013045">
        <w:rPr>
          <w:sz w:val="28"/>
          <w:szCs w:val="28"/>
        </w:rPr>
        <w:t xml:space="preserve">: B(-4; 5) y </w:t>
      </w:r>
      <w:r w:rsidRPr="00013045">
        <w:rPr>
          <w:rFonts w:ascii="Sylfaen" w:hAnsi="Sylfaen" w:cs="Sylfaen"/>
          <w:sz w:val="28"/>
          <w:szCs w:val="28"/>
        </w:rPr>
        <w:t>ღერძის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მიმართ</w:t>
      </w:r>
      <w:r w:rsidRPr="00013045">
        <w:rPr>
          <w:sz w:val="28"/>
          <w:szCs w:val="28"/>
        </w:rPr>
        <w:t>.</w:t>
      </w:r>
    </w:p>
    <w:p w14:paraId="590E1F47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>: (4; 5)</w:t>
      </w:r>
    </w:p>
    <w:p w14:paraId="0DD2D16B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3. </w:t>
      </w:r>
      <w:r w:rsidRPr="00013045">
        <w:rPr>
          <w:rFonts w:ascii="Sylfaen" w:hAnsi="Sylfaen" w:cs="Sylfaen"/>
          <w:sz w:val="28"/>
          <w:szCs w:val="28"/>
        </w:rPr>
        <w:t>იპოვეთ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გამოსახულება</w:t>
      </w:r>
      <w:r w:rsidRPr="00013045">
        <w:rPr>
          <w:sz w:val="28"/>
          <w:szCs w:val="28"/>
        </w:rPr>
        <w:t>: C(2; 7) 180°-</w:t>
      </w:r>
      <w:r w:rsidRPr="00013045">
        <w:rPr>
          <w:rFonts w:ascii="Sylfaen" w:hAnsi="Sylfaen" w:cs="Sylfaen"/>
          <w:sz w:val="28"/>
          <w:szCs w:val="28"/>
        </w:rPr>
        <w:t>ით</w:t>
      </w:r>
      <w:r w:rsidRPr="00013045">
        <w:rPr>
          <w:sz w:val="28"/>
          <w:szCs w:val="28"/>
        </w:rPr>
        <w:t>.</w:t>
      </w:r>
    </w:p>
    <w:p w14:paraId="6BB8BB8D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>: (-2; -7)</w:t>
      </w:r>
    </w:p>
    <w:p w14:paraId="29000D94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4. </w:t>
      </w:r>
      <w:r w:rsidRPr="00013045">
        <w:rPr>
          <w:rFonts w:ascii="Sylfaen" w:hAnsi="Sylfaen" w:cs="Sylfaen"/>
          <w:sz w:val="28"/>
          <w:szCs w:val="28"/>
        </w:rPr>
        <w:t>იპოვეთ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გამოსახულება</w:t>
      </w:r>
      <w:r w:rsidRPr="00013045">
        <w:rPr>
          <w:sz w:val="28"/>
          <w:szCs w:val="28"/>
        </w:rPr>
        <w:t>: D(-3; 4) 90°-</w:t>
      </w:r>
      <w:r w:rsidRPr="00013045">
        <w:rPr>
          <w:rFonts w:ascii="Sylfaen" w:hAnsi="Sylfaen" w:cs="Sylfaen"/>
          <w:sz w:val="28"/>
          <w:szCs w:val="28"/>
        </w:rPr>
        <w:t>ით</w:t>
      </w:r>
      <w:r w:rsidRPr="00013045">
        <w:rPr>
          <w:sz w:val="28"/>
          <w:szCs w:val="28"/>
        </w:rPr>
        <w:t>.</w:t>
      </w:r>
    </w:p>
    <w:p w14:paraId="0215BC43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>: (-4; -3)</w:t>
      </w:r>
    </w:p>
    <w:p w14:paraId="16E4137C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5. </w:t>
      </w:r>
      <w:r w:rsidRPr="00013045">
        <w:rPr>
          <w:rFonts w:ascii="Sylfaen" w:hAnsi="Sylfaen" w:cs="Sylfaen"/>
          <w:sz w:val="28"/>
          <w:szCs w:val="28"/>
        </w:rPr>
        <w:t>იპოვეთ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გამოსახულება</w:t>
      </w:r>
      <w:r w:rsidRPr="00013045">
        <w:rPr>
          <w:sz w:val="28"/>
          <w:szCs w:val="28"/>
        </w:rPr>
        <w:t>: E(6; -1) 270°-</w:t>
      </w:r>
      <w:r w:rsidRPr="00013045">
        <w:rPr>
          <w:rFonts w:ascii="Sylfaen" w:hAnsi="Sylfaen" w:cs="Sylfaen"/>
          <w:sz w:val="28"/>
          <w:szCs w:val="28"/>
        </w:rPr>
        <w:t>ით</w:t>
      </w:r>
      <w:r w:rsidRPr="00013045">
        <w:rPr>
          <w:sz w:val="28"/>
          <w:szCs w:val="28"/>
        </w:rPr>
        <w:t>.</w:t>
      </w:r>
    </w:p>
    <w:p w14:paraId="46CC37EB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>: (-1; -6)</w:t>
      </w:r>
    </w:p>
    <w:p w14:paraId="238A01DF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6. </w:t>
      </w:r>
      <w:r w:rsidRPr="00013045">
        <w:rPr>
          <w:rFonts w:ascii="Sylfaen" w:hAnsi="Sylfaen" w:cs="Sylfaen"/>
          <w:sz w:val="28"/>
          <w:szCs w:val="28"/>
        </w:rPr>
        <w:t>იპოვეთ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გამოსახულება</w:t>
      </w:r>
      <w:r w:rsidRPr="00013045">
        <w:rPr>
          <w:sz w:val="28"/>
          <w:szCs w:val="28"/>
        </w:rPr>
        <w:t xml:space="preserve">: (5; -3) </w:t>
      </w:r>
      <w:r w:rsidRPr="00013045">
        <w:rPr>
          <w:rFonts w:ascii="Sylfaen" w:hAnsi="Sylfaen" w:cs="Sylfaen"/>
          <w:sz w:val="28"/>
          <w:szCs w:val="28"/>
        </w:rPr>
        <w:t>ცენტრალური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სიმეტრია</w:t>
      </w:r>
      <w:r w:rsidRPr="00013045">
        <w:rPr>
          <w:sz w:val="28"/>
          <w:szCs w:val="28"/>
        </w:rPr>
        <w:t>.</w:t>
      </w:r>
    </w:p>
    <w:p w14:paraId="00769724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>: (-x; -y)</w:t>
      </w:r>
    </w:p>
    <w:p w14:paraId="6090EC5C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7. </w:t>
      </w:r>
      <w:r w:rsidRPr="00013045">
        <w:rPr>
          <w:rFonts w:ascii="Sylfaen" w:hAnsi="Sylfaen" w:cs="Sylfaen"/>
          <w:sz w:val="28"/>
          <w:szCs w:val="28"/>
        </w:rPr>
        <w:t>იპოვეთ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გამოსახულება</w:t>
      </w:r>
      <w:r w:rsidRPr="00013045">
        <w:rPr>
          <w:sz w:val="28"/>
          <w:szCs w:val="28"/>
        </w:rPr>
        <w:t xml:space="preserve">: (1;2),(3;4) x </w:t>
      </w:r>
      <w:r w:rsidRPr="00013045">
        <w:rPr>
          <w:rFonts w:ascii="Sylfaen" w:hAnsi="Sylfaen" w:cs="Sylfaen"/>
          <w:sz w:val="28"/>
          <w:szCs w:val="28"/>
        </w:rPr>
        <w:t>ღერძის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მიმართ</w:t>
      </w:r>
      <w:r w:rsidRPr="00013045">
        <w:rPr>
          <w:sz w:val="28"/>
          <w:szCs w:val="28"/>
        </w:rPr>
        <w:t>.</w:t>
      </w:r>
    </w:p>
    <w:p w14:paraId="32C86CAD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>: (1; -2)</w:t>
      </w:r>
    </w:p>
    <w:p w14:paraId="4DFDF353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8. </w:t>
      </w:r>
      <w:r w:rsidRPr="00013045">
        <w:rPr>
          <w:rFonts w:ascii="Sylfaen" w:hAnsi="Sylfaen" w:cs="Sylfaen"/>
          <w:sz w:val="28"/>
          <w:szCs w:val="28"/>
        </w:rPr>
        <w:t>იპოვეთ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გამოსახულება</w:t>
      </w:r>
      <w:r w:rsidRPr="00013045">
        <w:rPr>
          <w:sz w:val="28"/>
          <w:szCs w:val="28"/>
        </w:rPr>
        <w:t>: (0;5) 90°-</w:t>
      </w:r>
      <w:r w:rsidRPr="00013045">
        <w:rPr>
          <w:rFonts w:ascii="Sylfaen" w:hAnsi="Sylfaen" w:cs="Sylfaen"/>
          <w:sz w:val="28"/>
          <w:szCs w:val="28"/>
        </w:rPr>
        <w:t>ით</w:t>
      </w:r>
      <w:r w:rsidRPr="00013045">
        <w:rPr>
          <w:sz w:val="28"/>
          <w:szCs w:val="28"/>
        </w:rPr>
        <w:t>.</w:t>
      </w:r>
    </w:p>
    <w:p w14:paraId="226CA620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lastRenderedPageBreak/>
        <w:t>ამოხსნა</w:t>
      </w:r>
      <w:r w:rsidRPr="00013045">
        <w:rPr>
          <w:sz w:val="28"/>
          <w:szCs w:val="28"/>
        </w:rPr>
        <w:t>: (-5; 0)</w:t>
      </w:r>
    </w:p>
    <w:p w14:paraId="3D2DCD7A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9. </w:t>
      </w:r>
      <w:r w:rsidRPr="00013045">
        <w:rPr>
          <w:rFonts w:ascii="Sylfaen" w:hAnsi="Sylfaen" w:cs="Sylfaen"/>
          <w:sz w:val="28"/>
          <w:szCs w:val="28"/>
        </w:rPr>
        <w:t>იპოვეთ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გამოსახულება</w:t>
      </w:r>
      <w:r w:rsidRPr="00013045">
        <w:rPr>
          <w:sz w:val="28"/>
          <w:szCs w:val="28"/>
        </w:rPr>
        <w:t>: (-2;-6) 180°-</w:t>
      </w:r>
      <w:r w:rsidRPr="00013045">
        <w:rPr>
          <w:rFonts w:ascii="Sylfaen" w:hAnsi="Sylfaen" w:cs="Sylfaen"/>
          <w:sz w:val="28"/>
          <w:szCs w:val="28"/>
        </w:rPr>
        <w:t>ით</w:t>
      </w:r>
      <w:r w:rsidRPr="00013045">
        <w:rPr>
          <w:sz w:val="28"/>
          <w:szCs w:val="28"/>
        </w:rPr>
        <w:t>.</w:t>
      </w:r>
    </w:p>
    <w:p w14:paraId="21308F79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>: (--2; --6)</w:t>
      </w:r>
    </w:p>
    <w:p w14:paraId="5EFCD9BD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10. </w:t>
      </w:r>
      <w:r w:rsidRPr="00013045">
        <w:rPr>
          <w:rFonts w:ascii="Sylfaen" w:hAnsi="Sylfaen" w:cs="Sylfaen"/>
          <w:sz w:val="28"/>
          <w:szCs w:val="28"/>
        </w:rPr>
        <w:t>იპოვეთ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გამოსახულება</w:t>
      </w:r>
      <w:r w:rsidRPr="00013045">
        <w:rPr>
          <w:sz w:val="28"/>
          <w:szCs w:val="28"/>
        </w:rPr>
        <w:t>: (7;1) 270°-</w:t>
      </w:r>
      <w:r w:rsidRPr="00013045">
        <w:rPr>
          <w:rFonts w:ascii="Sylfaen" w:hAnsi="Sylfaen" w:cs="Sylfaen"/>
          <w:sz w:val="28"/>
          <w:szCs w:val="28"/>
        </w:rPr>
        <w:t>ით</w:t>
      </w:r>
      <w:r w:rsidRPr="00013045">
        <w:rPr>
          <w:sz w:val="28"/>
          <w:szCs w:val="28"/>
        </w:rPr>
        <w:t>.</w:t>
      </w:r>
    </w:p>
    <w:p w14:paraId="253A1E20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>: (1; -7)</w:t>
      </w:r>
    </w:p>
    <w:p w14:paraId="41A26BC5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11. </w:t>
      </w:r>
      <w:r w:rsidRPr="00013045">
        <w:rPr>
          <w:rFonts w:ascii="Sylfaen" w:hAnsi="Sylfaen" w:cs="Sylfaen"/>
          <w:sz w:val="28"/>
          <w:szCs w:val="28"/>
        </w:rPr>
        <w:t>იპოვეთ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გამოსახულება</w:t>
      </w:r>
      <w:r w:rsidRPr="00013045">
        <w:rPr>
          <w:sz w:val="28"/>
          <w:szCs w:val="28"/>
        </w:rPr>
        <w:t>: (11; 6) 180°-</w:t>
      </w:r>
      <w:r w:rsidRPr="00013045">
        <w:rPr>
          <w:rFonts w:ascii="Sylfaen" w:hAnsi="Sylfaen" w:cs="Sylfaen"/>
          <w:sz w:val="28"/>
          <w:szCs w:val="28"/>
        </w:rPr>
        <w:t>ით</w:t>
      </w:r>
      <w:r w:rsidRPr="00013045">
        <w:rPr>
          <w:sz w:val="28"/>
          <w:szCs w:val="28"/>
        </w:rPr>
        <w:t>.</w:t>
      </w:r>
    </w:p>
    <w:p w14:paraId="0F0D3C9C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>: (-11; -6)</w:t>
      </w:r>
    </w:p>
    <w:p w14:paraId="09DAF08F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12. </w:t>
      </w:r>
      <w:r w:rsidRPr="00013045">
        <w:rPr>
          <w:rFonts w:ascii="Sylfaen" w:hAnsi="Sylfaen" w:cs="Sylfaen"/>
          <w:sz w:val="28"/>
          <w:szCs w:val="28"/>
        </w:rPr>
        <w:t>იპოვეთ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გამოსახულება</w:t>
      </w:r>
      <w:r w:rsidRPr="00013045">
        <w:rPr>
          <w:sz w:val="28"/>
          <w:szCs w:val="28"/>
        </w:rPr>
        <w:t>: (12; 7) 180°-</w:t>
      </w:r>
      <w:r w:rsidRPr="00013045">
        <w:rPr>
          <w:rFonts w:ascii="Sylfaen" w:hAnsi="Sylfaen" w:cs="Sylfaen"/>
          <w:sz w:val="28"/>
          <w:szCs w:val="28"/>
        </w:rPr>
        <w:t>ით</w:t>
      </w:r>
      <w:r w:rsidRPr="00013045">
        <w:rPr>
          <w:sz w:val="28"/>
          <w:szCs w:val="28"/>
        </w:rPr>
        <w:t>.</w:t>
      </w:r>
    </w:p>
    <w:p w14:paraId="2F4B6728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>: (-12; -7)</w:t>
      </w:r>
    </w:p>
    <w:p w14:paraId="7AC12EC3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13. </w:t>
      </w:r>
      <w:r w:rsidRPr="00013045">
        <w:rPr>
          <w:rFonts w:ascii="Sylfaen" w:hAnsi="Sylfaen" w:cs="Sylfaen"/>
          <w:sz w:val="28"/>
          <w:szCs w:val="28"/>
        </w:rPr>
        <w:t>იპოვეთ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გამოსახულება</w:t>
      </w:r>
      <w:r w:rsidRPr="00013045">
        <w:rPr>
          <w:sz w:val="28"/>
          <w:szCs w:val="28"/>
        </w:rPr>
        <w:t>: (13; 8) 180°-</w:t>
      </w:r>
      <w:r w:rsidRPr="00013045">
        <w:rPr>
          <w:rFonts w:ascii="Sylfaen" w:hAnsi="Sylfaen" w:cs="Sylfaen"/>
          <w:sz w:val="28"/>
          <w:szCs w:val="28"/>
        </w:rPr>
        <w:t>ით</w:t>
      </w:r>
      <w:r w:rsidRPr="00013045">
        <w:rPr>
          <w:sz w:val="28"/>
          <w:szCs w:val="28"/>
        </w:rPr>
        <w:t>.</w:t>
      </w:r>
    </w:p>
    <w:p w14:paraId="602BE8BF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>: (-13; -8)</w:t>
      </w:r>
    </w:p>
    <w:p w14:paraId="0F8CD59C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14. </w:t>
      </w:r>
      <w:r w:rsidRPr="00013045">
        <w:rPr>
          <w:rFonts w:ascii="Sylfaen" w:hAnsi="Sylfaen" w:cs="Sylfaen"/>
          <w:sz w:val="28"/>
          <w:szCs w:val="28"/>
        </w:rPr>
        <w:t>იპოვეთ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გამოსახულება</w:t>
      </w:r>
      <w:r w:rsidRPr="00013045">
        <w:rPr>
          <w:sz w:val="28"/>
          <w:szCs w:val="28"/>
        </w:rPr>
        <w:t>: (14; 9) 180°-</w:t>
      </w:r>
      <w:r w:rsidRPr="00013045">
        <w:rPr>
          <w:rFonts w:ascii="Sylfaen" w:hAnsi="Sylfaen" w:cs="Sylfaen"/>
          <w:sz w:val="28"/>
          <w:szCs w:val="28"/>
        </w:rPr>
        <w:t>ით</w:t>
      </w:r>
      <w:r w:rsidRPr="00013045">
        <w:rPr>
          <w:sz w:val="28"/>
          <w:szCs w:val="28"/>
        </w:rPr>
        <w:t>.</w:t>
      </w:r>
    </w:p>
    <w:p w14:paraId="28EB7C91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>: (-14; -9)</w:t>
      </w:r>
    </w:p>
    <w:p w14:paraId="6D1697AC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15. </w:t>
      </w:r>
      <w:r w:rsidRPr="00013045">
        <w:rPr>
          <w:rFonts w:ascii="Sylfaen" w:hAnsi="Sylfaen" w:cs="Sylfaen"/>
          <w:sz w:val="28"/>
          <w:szCs w:val="28"/>
        </w:rPr>
        <w:t>იპოვეთ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გამოსახულება</w:t>
      </w:r>
      <w:r w:rsidRPr="00013045">
        <w:rPr>
          <w:sz w:val="28"/>
          <w:szCs w:val="28"/>
        </w:rPr>
        <w:t>: (15; 10) 180°-</w:t>
      </w:r>
      <w:r w:rsidRPr="00013045">
        <w:rPr>
          <w:rFonts w:ascii="Sylfaen" w:hAnsi="Sylfaen" w:cs="Sylfaen"/>
          <w:sz w:val="28"/>
          <w:szCs w:val="28"/>
        </w:rPr>
        <w:t>ით</w:t>
      </w:r>
      <w:r w:rsidRPr="00013045">
        <w:rPr>
          <w:sz w:val="28"/>
          <w:szCs w:val="28"/>
        </w:rPr>
        <w:t>.</w:t>
      </w:r>
    </w:p>
    <w:p w14:paraId="16C588E3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>: (-15; -10)</w:t>
      </w:r>
    </w:p>
    <w:p w14:paraId="3321396B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16. </w:t>
      </w:r>
      <w:r w:rsidRPr="00013045">
        <w:rPr>
          <w:rFonts w:ascii="Sylfaen" w:hAnsi="Sylfaen" w:cs="Sylfaen"/>
          <w:sz w:val="28"/>
          <w:szCs w:val="28"/>
        </w:rPr>
        <w:t>იპოვეთ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გამოსახულება</w:t>
      </w:r>
      <w:r w:rsidRPr="00013045">
        <w:rPr>
          <w:sz w:val="28"/>
          <w:szCs w:val="28"/>
        </w:rPr>
        <w:t>: (16; 11) 180°-</w:t>
      </w:r>
      <w:r w:rsidRPr="00013045">
        <w:rPr>
          <w:rFonts w:ascii="Sylfaen" w:hAnsi="Sylfaen" w:cs="Sylfaen"/>
          <w:sz w:val="28"/>
          <w:szCs w:val="28"/>
        </w:rPr>
        <w:t>ით</w:t>
      </w:r>
      <w:r w:rsidRPr="00013045">
        <w:rPr>
          <w:sz w:val="28"/>
          <w:szCs w:val="28"/>
        </w:rPr>
        <w:t>.</w:t>
      </w:r>
    </w:p>
    <w:p w14:paraId="1CA48641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>: (-16; -11)</w:t>
      </w:r>
    </w:p>
    <w:p w14:paraId="6EBF30EB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17. </w:t>
      </w:r>
      <w:r w:rsidRPr="00013045">
        <w:rPr>
          <w:rFonts w:ascii="Sylfaen" w:hAnsi="Sylfaen" w:cs="Sylfaen"/>
          <w:sz w:val="28"/>
          <w:szCs w:val="28"/>
        </w:rPr>
        <w:t>იპოვეთ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გამოსახულება</w:t>
      </w:r>
      <w:r w:rsidRPr="00013045">
        <w:rPr>
          <w:sz w:val="28"/>
          <w:szCs w:val="28"/>
        </w:rPr>
        <w:t>: (17; 12) 180°-</w:t>
      </w:r>
      <w:r w:rsidRPr="00013045">
        <w:rPr>
          <w:rFonts w:ascii="Sylfaen" w:hAnsi="Sylfaen" w:cs="Sylfaen"/>
          <w:sz w:val="28"/>
          <w:szCs w:val="28"/>
        </w:rPr>
        <w:t>ით</w:t>
      </w:r>
      <w:r w:rsidRPr="00013045">
        <w:rPr>
          <w:sz w:val="28"/>
          <w:szCs w:val="28"/>
        </w:rPr>
        <w:t>.</w:t>
      </w:r>
    </w:p>
    <w:p w14:paraId="37C4A840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>: (-17; -12)</w:t>
      </w:r>
    </w:p>
    <w:p w14:paraId="0E7762EA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18. </w:t>
      </w:r>
      <w:r w:rsidRPr="00013045">
        <w:rPr>
          <w:rFonts w:ascii="Sylfaen" w:hAnsi="Sylfaen" w:cs="Sylfaen"/>
          <w:sz w:val="28"/>
          <w:szCs w:val="28"/>
        </w:rPr>
        <w:t>იპოვეთ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გამოსახულება</w:t>
      </w:r>
      <w:r w:rsidRPr="00013045">
        <w:rPr>
          <w:sz w:val="28"/>
          <w:szCs w:val="28"/>
        </w:rPr>
        <w:t>: (18; 13) 180°-</w:t>
      </w:r>
      <w:r w:rsidRPr="00013045">
        <w:rPr>
          <w:rFonts w:ascii="Sylfaen" w:hAnsi="Sylfaen" w:cs="Sylfaen"/>
          <w:sz w:val="28"/>
          <w:szCs w:val="28"/>
        </w:rPr>
        <w:t>ით</w:t>
      </w:r>
      <w:r w:rsidRPr="00013045">
        <w:rPr>
          <w:sz w:val="28"/>
          <w:szCs w:val="28"/>
        </w:rPr>
        <w:t>.</w:t>
      </w:r>
    </w:p>
    <w:p w14:paraId="151A5F50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>: (-18; -13)</w:t>
      </w:r>
    </w:p>
    <w:p w14:paraId="2FC72B4C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lastRenderedPageBreak/>
        <w:t xml:space="preserve">19. </w:t>
      </w:r>
      <w:r w:rsidRPr="00013045">
        <w:rPr>
          <w:rFonts w:ascii="Sylfaen" w:hAnsi="Sylfaen" w:cs="Sylfaen"/>
          <w:sz w:val="28"/>
          <w:szCs w:val="28"/>
        </w:rPr>
        <w:t>იპოვეთ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გამოსახულება</w:t>
      </w:r>
      <w:r w:rsidRPr="00013045">
        <w:rPr>
          <w:sz w:val="28"/>
          <w:szCs w:val="28"/>
        </w:rPr>
        <w:t>: (19; 14) 180°-</w:t>
      </w:r>
      <w:r w:rsidRPr="00013045">
        <w:rPr>
          <w:rFonts w:ascii="Sylfaen" w:hAnsi="Sylfaen" w:cs="Sylfaen"/>
          <w:sz w:val="28"/>
          <w:szCs w:val="28"/>
        </w:rPr>
        <w:t>ით</w:t>
      </w:r>
      <w:r w:rsidRPr="00013045">
        <w:rPr>
          <w:sz w:val="28"/>
          <w:szCs w:val="28"/>
        </w:rPr>
        <w:t>.</w:t>
      </w:r>
    </w:p>
    <w:p w14:paraId="06D4D509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>: (-19; -14)</w:t>
      </w:r>
    </w:p>
    <w:p w14:paraId="2DFD6641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20. </w:t>
      </w:r>
      <w:r w:rsidRPr="00013045">
        <w:rPr>
          <w:rFonts w:ascii="Sylfaen" w:hAnsi="Sylfaen" w:cs="Sylfaen"/>
          <w:sz w:val="28"/>
          <w:szCs w:val="28"/>
        </w:rPr>
        <w:t>იპოვეთ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გამოსახულება</w:t>
      </w:r>
      <w:r w:rsidRPr="00013045">
        <w:rPr>
          <w:sz w:val="28"/>
          <w:szCs w:val="28"/>
        </w:rPr>
        <w:t>: (20; 15) 180°-</w:t>
      </w:r>
      <w:r w:rsidRPr="00013045">
        <w:rPr>
          <w:rFonts w:ascii="Sylfaen" w:hAnsi="Sylfaen" w:cs="Sylfaen"/>
          <w:sz w:val="28"/>
          <w:szCs w:val="28"/>
        </w:rPr>
        <w:t>ით</w:t>
      </w:r>
      <w:r w:rsidRPr="00013045">
        <w:rPr>
          <w:sz w:val="28"/>
          <w:szCs w:val="28"/>
        </w:rPr>
        <w:t>.</w:t>
      </w:r>
    </w:p>
    <w:p w14:paraId="6D4896FD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>: (-20; -15)</w:t>
      </w:r>
    </w:p>
    <w:p w14:paraId="14D55DC6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21. </w:t>
      </w:r>
      <w:r w:rsidRPr="00013045">
        <w:rPr>
          <w:rFonts w:ascii="Sylfaen" w:hAnsi="Sylfaen" w:cs="Sylfaen"/>
          <w:sz w:val="28"/>
          <w:szCs w:val="28"/>
        </w:rPr>
        <w:t>იპოვეთ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გამოსახულება</w:t>
      </w:r>
      <w:r w:rsidRPr="00013045">
        <w:rPr>
          <w:sz w:val="28"/>
          <w:szCs w:val="28"/>
        </w:rPr>
        <w:t>: (21; 16) 180°-</w:t>
      </w:r>
      <w:r w:rsidRPr="00013045">
        <w:rPr>
          <w:rFonts w:ascii="Sylfaen" w:hAnsi="Sylfaen" w:cs="Sylfaen"/>
          <w:sz w:val="28"/>
          <w:szCs w:val="28"/>
        </w:rPr>
        <w:t>ით</w:t>
      </w:r>
      <w:r w:rsidRPr="00013045">
        <w:rPr>
          <w:sz w:val="28"/>
          <w:szCs w:val="28"/>
        </w:rPr>
        <w:t>.</w:t>
      </w:r>
    </w:p>
    <w:p w14:paraId="587B4421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>: (-21; -16)</w:t>
      </w:r>
    </w:p>
    <w:p w14:paraId="0BF17F9B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22. </w:t>
      </w:r>
      <w:r w:rsidRPr="00013045">
        <w:rPr>
          <w:rFonts w:ascii="Sylfaen" w:hAnsi="Sylfaen" w:cs="Sylfaen"/>
          <w:sz w:val="28"/>
          <w:szCs w:val="28"/>
        </w:rPr>
        <w:t>იპოვეთ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გამოსახულება</w:t>
      </w:r>
      <w:r w:rsidRPr="00013045">
        <w:rPr>
          <w:sz w:val="28"/>
          <w:szCs w:val="28"/>
        </w:rPr>
        <w:t>: (22; 17) 180°-</w:t>
      </w:r>
      <w:r w:rsidRPr="00013045">
        <w:rPr>
          <w:rFonts w:ascii="Sylfaen" w:hAnsi="Sylfaen" w:cs="Sylfaen"/>
          <w:sz w:val="28"/>
          <w:szCs w:val="28"/>
        </w:rPr>
        <w:t>ით</w:t>
      </w:r>
      <w:r w:rsidRPr="00013045">
        <w:rPr>
          <w:sz w:val="28"/>
          <w:szCs w:val="28"/>
        </w:rPr>
        <w:t>.</w:t>
      </w:r>
    </w:p>
    <w:p w14:paraId="4AB91A13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>: (-22; -17)</w:t>
      </w:r>
    </w:p>
    <w:p w14:paraId="3A2A30A8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23. </w:t>
      </w:r>
      <w:r w:rsidRPr="00013045">
        <w:rPr>
          <w:rFonts w:ascii="Sylfaen" w:hAnsi="Sylfaen" w:cs="Sylfaen"/>
          <w:sz w:val="28"/>
          <w:szCs w:val="28"/>
        </w:rPr>
        <w:t>იპოვეთ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გამოსახულება</w:t>
      </w:r>
      <w:r w:rsidRPr="00013045">
        <w:rPr>
          <w:sz w:val="28"/>
          <w:szCs w:val="28"/>
        </w:rPr>
        <w:t>: (23; 18) 180°-</w:t>
      </w:r>
      <w:r w:rsidRPr="00013045">
        <w:rPr>
          <w:rFonts w:ascii="Sylfaen" w:hAnsi="Sylfaen" w:cs="Sylfaen"/>
          <w:sz w:val="28"/>
          <w:szCs w:val="28"/>
        </w:rPr>
        <w:t>ით</w:t>
      </w:r>
      <w:r w:rsidRPr="00013045">
        <w:rPr>
          <w:sz w:val="28"/>
          <w:szCs w:val="28"/>
        </w:rPr>
        <w:t>.</w:t>
      </w:r>
    </w:p>
    <w:p w14:paraId="7F996A21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>: (-23; -18)</w:t>
      </w:r>
    </w:p>
    <w:p w14:paraId="3B8970AB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24. </w:t>
      </w:r>
      <w:r w:rsidRPr="00013045">
        <w:rPr>
          <w:rFonts w:ascii="Sylfaen" w:hAnsi="Sylfaen" w:cs="Sylfaen"/>
          <w:sz w:val="28"/>
          <w:szCs w:val="28"/>
        </w:rPr>
        <w:t>იპოვეთ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გამოსახულება</w:t>
      </w:r>
      <w:r w:rsidRPr="00013045">
        <w:rPr>
          <w:sz w:val="28"/>
          <w:szCs w:val="28"/>
        </w:rPr>
        <w:t>: (24; 19) 180°-</w:t>
      </w:r>
      <w:r w:rsidRPr="00013045">
        <w:rPr>
          <w:rFonts w:ascii="Sylfaen" w:hAnsi="Sylfaen" w:cs="Sylfaen"/>
          <w:sz w:val="28"/>
          <w:szCs w:val="28"/>
        </w:rPr>
        <w:t>ით</w:t>
      </w:r>
      <w:r w:rsidRPr="00013045">
        <w:rPr>
          <w:sz w:val="28"/>
          <w:szCs w:val="28"/>
        </w:rPr>
        <w:t>.</w:t>
      </w:r>
    </w:p>
    <w:p w14:paraId="22B4338E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>: (-24; -19)</w:t>
      </w:r>
    </w:p>
    <w:p w14:paraId="762A837B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25. </w:t>
      </w:r>
      <w:r w:rsidRPr="00013045">
        <w:rPr>
          <w:rFonts w:ascii="Sylfaen" w:hAnsi="Sylfaen" w:cs="Sylfaen"/>
          <w:sz w:val="28"/>
          <w:szCs w:val="28"/>
        </w:rPr>
        <w:t>იპოვეთ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გამოსახულება</w:t>
      </w:r>
      <w:r w:rsidRPr="00013045">
        <w:rPr>
          <w:sz w:val="28"/>
          <w:szCs w:val="28"/>
        </w:rPr>
        <w:t>: (25; 20) 180°-</w:t>
      </w:r>
      <w:r w:rsidRPr="00013045">
        <w:rPr>
          <w:rFonts w:ascii="Sylfaen" w:hAnsi="Sylfaen" w:cs="Sylfaen"/>
          <w:sz w:val="28"/>
          <w:szCs w:val="28"/>
        </w:rPr>
        <w:t>ით</w:t>
      </w:r>
      <w:r w:rsidRPr="00013045">
        <w:rPr>
          <w:sz w:val="28"/>
          <w:szCs w:val="28"/>
        </w:rPr>
        <w:t>.</w:t>
      </w:r>
    </w:p>
    <w:p w14:paraId="58030F07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>: (-25; -20)</w:t>
      </w:r>
    </w:p>
    <w:p w14:paraId="08645770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26. </w:t>
      </w:r>
      <w:r w:rsidRPr="00013045">
        <w:rPr>
          <w:rFonts w:ascii="Sylfaen" w:hAnsi="Sylfaen" w:cs="Sylfaen"/>
          <w:sz w:val="28"/>
          <w:szCs w:val="28"/>
        </w:rPr>
        <w:t>იპოვეთ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გამოსახულება</w:t>
      </w:r>
      <w:r w:rsidRPr="00013045">
        <w:rPr>
          <w:sz w:val="28"/>
          <w:szCs w:val="28"/>
        </w:rPr>
        <w:t>: (26; 21) 180°-</w:t>
      </w:r>
      <w:r w:rsidRPr="00013045">
        <w:rPr>
          <w:rFonts w:ascii="Sylfaen" w:hAnsi="Sylfaen" w:cs="Sylfaen"/>
          <w:sz w:val="28"/>
          <w:szCs w:val="28"/>
        </w:rPr>
        <w:t>ით</w:t>
      </w:r>
      <w:r w:rsidRPr="00013045">
        <w:rPr>
          <w:sz w:val="28"/>
          <w:szCs w:val="28"/>
        </w:rPr>
        <w:t>.</w:t>
      </w:r>
    </w:p>
    <w:p w14:paraId="0C7B19A4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>: (-26; -21)</w:t>
      </w:r>
    </w:p>
    <w:p w14:paraId="699353A9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27. </w:t>
      </w:r>
      <w:r w:rsidRPr="00013045">
        <w:rPr>
          <w:rFonts w:ascii="Sylfaen" w:hAnsi="Sylfaen" w:cs="Sylfaen"/>
          <w:sz w:val="28"/>
          <w:szCs w:val="28"/>
        </w:rPr>
        <w:t>იპოვეთ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გამოსახულება</w:t>
      </w:r>
      <w:r w:rsidRPr="00013045">
        <w:rPr>
          <w:sz w:val="28"/>
          <w:szCs w:val="28"/>
        </w:rPr>
        <w:t>: (27; 22) 180°-</w:t>
      </w:r>
      <w:r w:rsidRPr="00013045">
        <w:rPr>
          <w:rFonts w:ascii="Sylfaen" w:hAnsi="Sylfaen" w:cs="Sylfaen"/>
          <w:sz w:val="28"/>
          <w:szCs w:val="28"/>
        </w:rPr>
        <w:t>ით</w:t>
      </w:r>
      <w:r w:rsidRPr="00013045">
        <w:rPr>
          <w:sz w:val="28"/>
          <w:szCs w:val="28"/>
        </w:rPr>
        <w:t>.</w:t>
      </w:r>
    </w:p>
    <w:p w14:paraId="53FD653E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>: (-27; -22)</w:t>
      </w:r>
    </w:p>
    <w:p w14:paraId="3B21D61D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28. </w:t>
      </w:r>
      <w:r w:rsidRPr="00013045">
        <w:rPr>
          <w:rFonts w:ascii="Sylfaen" w:hAnsi="Sylfaen" w:cs="Sylfaen"/>
          <w:sz w:val="28"/>
          <w:szCs w:val="28"/>
        </w:rPr>
        <w:t>იპოვეთ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გამოსახულება</w:t>
      </w:r>
      <w:r w:rsidRPr="00013045">
        <w:rPr>
          <w:sz w:val="28"/>
          <w:szCs w:val="28"/>
        </w:rPr>
        <w:t>: (28; 23) 180°-</w:t>
      </w:r>
      <w:r w:rsidRPr="00013045">
        <w:rPr>
          <w:rFonts w:ascii="Sylfaen" w:hAnsi="Sylfaen" w:cs="Sylfaen"/>
          <w:sz w:val="28"/>
          <w:szCs w:val="28"/>
        </w:rPr>
        <w:t>ით</w:t>
      </w:r>
      <w:r w:rsidRPr="00013045">
        <w:rPr>
          <w:sz w:val="28"/>
          <w:szCs w:val="28"/>
        </w:rPr>
        <w:t>.</w:t>
      </w:r>
    </w:p>
    <w:p w14:paraId="1C1FE12B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>: (-28; -23)</w:t>
      </w:r>
    </w:p>
    <w:p w14:paraId="0E0DDECE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29. </w:t>
      </w:r>
      <w:r w:rsidRPr="00013045">
        <w:rPr>
          <w:rFonts w:ascii="Sylfaen" w:hAnsi="Sylfaen" w:cs="Sylfaen"/>
          <w:sz w:val="28"/>
          <w:szCs w:val="28"/>
        </w:rPr>
        <w:t>იპოვეთ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გამოსახულება</w:t>
      </w:r>
      <w:r w:rsidRPr="00013045">
        <w:rPr>
          <w:sz w:val="28"/>
          <w:szCs w:val="28"/>
        </w:rPr>
        <w:t>: (29; 24) 180°-</w:t>
      </w:r>
      <w:r w:rsidRPr="00013045">
        <w:rPr>
          <w:rFonts w:ascii="Sylfaen" w:hAnsi="Sylfaen" w:cs="Sylfaen"/>
          <w:sz w:val="28"/>
          <w:szCs w:val="28"/>
        </w:rPr>
        <w:t>ით</w:t>
      </w:r>
      <w:r w:rsidRPr="00013045">
        <w:rPr>
          <w:sz w:val="28"/>
          <w:szCs w:val="28"/>
        </w:rPr>
        <w:t>.</w:t>
      </w:r>
    </w:p>
    <w:p w14:paraId="45293072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lastRenderedPageBreak/>
        <w:t>ამოხსნა</w:t>
      </w:r>
      <w:r w:rsidRPr="00013045">
        <w:rPr>
          <w:sz w:val="28"/>
          <w:szCs w:val="28"/>
        </w:rPr>
        <w:t>: (-29; -24)</w:t>
      </w:r>
    </w:p>
    <w:p w14:paraId="58345450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30. </w:t>
      </w:r>
      <w:r w:rsidRPr="00013045">
        <w:rPr>
          <w:rFonts w:ascii="Sylfaen" w:hAnsi="Sylfaen" w:cs="Sylfaen"/>
          <w:sz w:val="28"/>
          <w:szCs w:val="28"/>
        </w:rPr>
        <w:t>იპოვეთ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გამოსახულება</w:t>
      </w:r>
      <w:r w:rsidRPr="00013045">
        <w:rPr>
          <w:sz w:val="28"/>
          <w:szCs w:val="28"/>
        </w:rPr>
        <w:t>: (30; 25) 180°-</w:t>
      </w:r>
      <w:r w:rsidRPr="00013045">
        <w:rPr>
          <w:rFonts w:ascii="Sylfaen" w:hAnsi="Sylfaen" w:cs="Sylfaen"/>
          <w:sz w:val="28"/>
          <w:szCs w:val="28"/>
        </w:rPr>
        <w:t>ით</w:t>
      </w:r>
      <w:r w:rsidRPr="00013045">
        <w:rPr>
          <w:sz w:val="28"/>
          <w:szCs w:val="28"/>
        </w:rPr>
        <w:t>.</w:t>
      </w:r>
    </w:p>
    <w:p w14:paraId="6A93652A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>: (-30; -25)</w:t>
      </w:r>
    </w:p>
    <w:p w14:paraId="339CEFE0" w14:textId="77777777" w:rsidR="0065178E" w:rsidRPr="00013045" w:rsidRDefault="0083485A">
      <w:pPr>
        <w:pStyle w:val="Heading2"/>
        <w:rPr>
          <w:rFonts w:asciiTheme="minorHAnsi" w:hAnsiTheme="minorHAnsi"/>
          <w:sz w:val="28"/>
          <w:szCs w:val="28"/>
        </w:rPr>
      </w:pPr>
      <w:r w:rsidRPr="00013045">
        <w:rPr>
          <w:rFonts w:asciiTheme="minorHAnsi" w:hAnsiTheme="minorHAnsi"/>
          <w:sz w:val="28"/>
          <w:szCs w:val="28"/>
        </w:rPr>
        <w:t xml:space="preserve">III. </w:t>
      </w:r>
      <w:r w:rsidRPr="00013045">
        <w:rPr>
          <w:rFonts w:ascii="Sylfaen" w:hAnsi="Sylfaen" w:cs="Sylfaen"/>
          <w:sz w:val="28"/>
          <w:szCs w:val="28"/>
        </w:rPr>
        <w:t>რთული</w:t>
      </w:r>
      <w:r w:rsidRPr="00013045">
        <w:rPr>
          <w:rFonts w:asciiTheme="minorHAnsi" w:hAnsiTheme="minorHAnsi"/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დონის</w:t>
      </w:r>
      <w:r w:rsidRPr="00013045">
        <w:rPr>
          <w:rFonts w:asciiTheme="minorHAnsi" w:hAnsiTheme="minorHAnsi"/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ამოცანები</w:t>
      </w:r>
      <w:r w:rsidRPr="00013045">
        <w:rPr>
          <w:rFonts w:asciiTheme="minorHAnsi" w:hAnsiTheme="minorHAnsi"/>
          <w:sz w:val="28"/>
          <w:szCs w:val="28"/>
        </w:rPr>
        <w:t xml:space="preserve"> (30)</w:t>
      </w:r>
    </w:p>
    <w:p w14:paraId="26AB2245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1. </w:t>
      </w:r>
      <w:r w:rsidRPr="00013045">
        <w:rPr>
          <w:rFonts w:ascii="Sylfaen" w:hAnsi="Sylfaen" w:cs="Sylfaen"/>
          <w:sz w:val="28"/>
          <w:szCs w:val="28"/>
        </w:rPr>
        <w:t>დაამტკიცეთ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რომ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ინახავს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მაგალითით</w:t>
      </w:r>
      <w:r w:rsidRPr="00013045">
        <w:rPr>
          <w:sz w:val="28"/>
          <w:szCs w:val="28"/>
        </w:rPr>
        <w:t xml:space="preserve"> (1; 3).</w:t>
      </w:r>
    </w:p>
    <w:p w14:paraId="0E4E65E5" w14:textId="77777777" w:rsidR="00776E25" w:rsidRPr="00013045" w:rsidRDefault="0083485A" w:rsidP="00776E25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 xml:space="preserve">: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ორ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წერტილს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შორის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ფორმულით</w:t>
      </w:r>
      <w:r w:rsidRPr="00013045">
        <w:rPr>
          <w:sz w:val="28"/>
          <w:szCs w:val="28"/>
        </w:rPr>
        <w:t xml:space="preserve"> </w:t>
      </w:r>
      <w:r w:rsidR="00013045">
        <w:rPr>
          <w:rFonts w:ascii="Sylfaen" w:hAnsi="Sylfaen"/>
          <w:sz w:val="28"/>
          <w:szCs w:val="28"/>
          <w:lang w:val="ka-GE"/>
        </w:rPr>
        <w:t xml:space="preserve"> </w:t>
      </w:r>
      <w:r w:rsidR="00776E25">
        <w:rPr>
          <w:sz w:val="28"/>
          <w:szCs w:val="28"/>
        </w:rPr>
        <w:t>d=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</w:p>
    <w:p w14:paraId="70A7B7D6" w14:textId="77777777" w:rsidR="0065178E" w:rsidRPr="00013045" w:rsidRDefault="00013045">
      <w:pPr>
        <w:rPr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 xml:space="preserve">  </w:t>
      </w:r>
      <w:r w:rsidR="0083485A" w:rsidRPr="00013045">
        <w:rPr>
          <w:rFonts w:ascii="Sylfaen" w:hAnsi="Sylfaen" w:cs="Sylfaen"/>
          <w:sz w:val="28"/>
          <w:szCs w:val="28"/>
        </w:rPr>
        <w:t>მობრუნების</w:t>
      </w:r>
      <w:r w:rsidR="0083485A" w:rsidRPr="00013045">
        <w:rPr>
          <w:sz w:val="28"/>
          <w:szCs w:val="28"/>
        </w:rPr>
        <w:t xml:space="preserve"> </w:t>
      </w:r>
      <w:r w:rsidR="0083485A" w:rsidRPr="00013045">
        <w:rPr>
          <w:rFonts w:ascii="Sylfaen" w:hAnsi="Sylfaen" w:cs="Sylfaen"/>
          <w:sz w:val="28"/>
          <w:szCs w:val="28"/>
        </w:rPr>
        <w:t>შემდეგ</w:t>
      </w:r>
      <w:r w:rsidR="0083485A" w:rsidRPr="00013045">
        <w:rPr>
          <w:sz w:val="28"/>
          <w:szCs w:val="28"/>
        </w:rPr>
        <w:t xml:space="preserve"> </w:t>
      </w:r>
      <w:r w:rsidR="0083485A" w:rsidRPr="00013045">
        <w:rPr>
          <w:rFonts w:ascii="Sylfaen" w:hAnsi="Sylfaen" w:cs="Sylfaen"/>
          <w:sz w:val="28"/>
          <w:szCs w:val="28"/>
        </w:rPr>
        <w:t>კოორდინატები</w:t>
      </w:r>
      <w:r w:rsidR="0083485A" w:rsidRPr="00013045">
        <w:rPr>
          <w:sz w:val="28"/>
          <w:szCs w:val="28"/>
        </w:rPr>
        <w:t xml:space="preserve"> </w:t>
      </w:r>
      <w:r w:rsidR="0083485A" w:rsidRPr="00013045">
        <w:rPr>
          <w:rFonts w:ascii="Sylfaen" w:hAnsi="Sylfaen" w:cs="Sylfaen"/>
          <w:sz w:val="28"/>
          <w:szCs w:val="28"/>
        </w:rPr>
        <w:t>იცვლება</w:t>
      </w:r>
      <w:r w:rsidR="0083485A" w:rsidRPr="00013045">
        <w:rPr>
          <w:sz w:val="28"/>
          <w:szCs w:val="28"/>
        </w:rPr>
        <w:t xml:space="preserve">, </w:t>
      </w:r>
      <w:r w:rsidR="0083485A" w:rsidRPr="00013045">
        <w:rPr>
          <w:rFonts w:ascii="Sylfaen" w:hAnsi="Sylfaen" w:cs="Sylfaen"/>
          <w:sz w:val="28"/>
          <w:szCs w:val="28"/>
        </w:rPr>
        <w:t>მაგრამ</w:t>
      </w:r>
      <w:r w:rsidR="0083485A" w:rsidRPr="00013045">
        <w:rPr>
          <w:sz w:val="28"/>
          <w:szCs w:val="28"/>
        </w:rPr>
        <w:t xml:space="preserve"> </w:t>
      </w:r>
      <w:r w:rsidR="0083485A" w:rsidRPr="00013045">
        <w:rPr>
          <w:rFonts w:ascii="Sylfaen" w:hAnsi="Sylfaen" w:cs="Sylfaen"/>
          <w:sz w:val="28"/>
          <w:szCs w:val="28"/>
        </w:rPr>
        <w:t>კვადრატთა</w:t>
      </w:r>
      <w:r w:rsidR="0083485A" w:rsidRPr="00013045">
        <w:rPr>
          <w:sz w:val="28"/>
          <w:szCs w:val="28"/>
        </w:rPr>
        <w:t xml:space="preserve"> </w:t>
      </w:r>
      <w:r w:rsidR="0083485A" w:rsidRPr="00013045">
        <w:rPr>
          <w:rFonts w:ascii="Sylfaen" w:hAnsi="Sylfaen" w:cs="Sylfaen"/>
          <w:sz w:val="28"/>
          <w:szCs w:val="28"/>
        </w:rPr>
        <w:t>ჯამი</w:t>
      </w:r>
      <w:r w:rsidR="0083485A" w:rsidRPr="00013045">
        <w:rPr>
          <w:sz w:val="28"/>
          <w:szCs w:val="28"/>
        </w:rPr>
        <w:t xml:space="preserve"> </w:t>
      </w:r>
      <w:r w:rsidR="0083485A" w:rsidRPr="00013045">
        <w:rPr>
          <w:rFonts w:ascii="Sylfaen" w:hAnsi="Sylfaen" w:cs="Sylfaen"/>
          <w:sz w:val="28"/>
          <w:szCs w:val="28"/>
        </w:rPr>
        <w:t>უცვლელი</w:t>
      </w:r>
      <w:r w:rsidR="0083485A" w:rsidRPr="00013045">
        <w:rPr>
          <w:sz w:val="28"/>
          <w:szCs w:val="28"/>
        </w:rPr>
        <w:t xml:space="preserve"> </w:t>
      </w:r>
      <w:r w:rsidR="0083485A" w:rsidRPr="00013045">
        <w:rPr>
          <w:rFonts w:ascii="Sylfaen" w:hAnsi="Sylfaen" w:cs="Sylfaen"/>
          <w:sz w:val="28"/>
          <w:szCs w:val="28"/>
        </w:rPr>
        <w:t>რჩება</w:t>
      </w:r>
      <w:r w:rsidR="0083485A" w:rsidRPr="00013045">
        <w:rPr>
          <w:sz w:val="28"/>
          <w:szCs w:val="28"/>
        </w:rPr>
        <w:t xml:space="preserve">, </w:t>
      </w:r>
      <w:r w:rsidR="0083485A" w:rsidRPr="00013045">
        <w:rPr>
          <w:rFonts w:ascii="Sylfaen" w:hAnsi="Sylfaen" w:cs="Sylfaen"/>
          <w:sz w:val="28"/>
          <w:szCs w:val="28"/>
        </w:rPr>
        <w:t>ამიტომ</w:t>
      </w:r>
      <w:r w:rsidR="0083485A" w:rsidRPr="00013045">
        <w:rPr>
          <w:sz w:val="28"/>
          <w:szCs w:val="28"/>
        </w:rPr>
        <w:t xml:space="preserve"> </w:t>
      </w:r>
      <w:r w:rsidR="0083485A" w:rsidRPr="00013045">
        <w:rPr>
          <w:rFonts w:ascii="Sylfaen" w:hAnsi="Sylfaen" w:cs="Sylfaen"/>
          <w:sz w:val="28"/>
          <w:szCs w:val="28"/>
        </w:rPr>
        <w:t>მანძილი</w:t>
      </w:r>
      <w:r w:rsidR="0083485A" w:rsidRPr="00013045">
        <w:rPr>
          <w:sz w:val="28"/>
          <w:szCs w:val="28"/>
        </w:rPr>
        <w:t xml:space="preserve"> </w:t>
      </w:r>
      <w:r w:rsidR="0083485A" w:rsidRPr="00013045">
        <w:rPr>
          <w:rFonts w:ascii="Sylfaen" w:hAnsi="Sylfaen" w:cs="Sylfaen"/>
          <w:sz w:val="28"/>
          <w:szCs w:val="28"/>
        </w:rPr>
        <w:t>ინახება</w:t>
      </w:r>
      <w:r w:rsidR="0083485A" w:rsidRPr="00013045">
        <w:rPr>
          <w:sz w:val="28"/>
          <w:szCs w:val="28"/>
        </w:rPr>
        <w:t>.</w:t>
      </w:r>
    </w:p>
    <w:p w14:paraId="6D448F0A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2. </w:t>
      </w:r>
      <w:r w:rsidRPr="00013045">
        <w:rPr>
          <w:rFonts w:ascii="Sylfaen" w:hAnsi="Sylfaen" w:cs="Sylfaen"/>
          <w:sz w:val="28"/>
          <w:szCs w:val="28"/>
        </w:rPr>
        <w:t>დაამტკიცეთ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რომ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ინახავს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მაგალითით</w:t>
      </w:r>
      <w:r w:rsidRPr="00013045">
        <w:rPr>
          <w:sz w:val="28"/>
          <w:szCs w:val="28"/>
        </w:rPr>
        <w:t xml:space="preserve"> (2; 4).</w:t>
      </w:r>
    </w:p>
    <w:p w14:paraId="7A306E09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 xml:space="preserve">: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ორ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წერტილს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შორის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ფორმულით</w:t>
      </w:r>
      <w:r w:rsidRPr="00013045">
        <w:rPr>
          <w:sz w:val="28"/>
          <w:szCs w:val="28"/>
        </w:rPr>
        <w:t xml:space="preserve"> </w:t>
      </w:r>
      <w:r w:rsidR="00013045">
        <w:rPr>
          <w:rFonts w:ascii="Sylfaen" w:hAnsi="Sylfaen"/>
          <w:sz w:val="28"/>
          <w:szCs w:val="28"/>
          <w:lang w:val="ka-GE"/>
        </w:rPr>
        <w:t xml:space="preserve">                         </w:t>
      </w:r>
      <w:r w:rsidR="00776E25">
        <w:rPr>
          <w:sz w:val="28"/>
          <w:szCs w:val="28"/>
        </w:rPr>
        <w:t>d=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776E25">
        <w:rPr>
          <w:rFonts w:ascii="Sylfaen" w:hAnsi="Sylfaen"/>
          <w:sz w:val="28"/>
          <w:szCs w:val="28"/>
          <w:lang w:val="ka-GE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შემდეგ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კოორდინატები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იცვლება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მაგრამ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კვადრატთა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ჯამი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უცვლელი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რჩება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ამიტომ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ინახება</w:t>
      </w:r>
      <w:r w:rsidRPr="00013045">
        <w:rPr>
          <w:sz w:val="28"/>
          <w:szCs w:val="28"/>
        </w:rPr>
        <w:t>.</w:t>
      </w:r>
    </w:p>
    <w:p w14:paraId="2EFA55C4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3. </w:t>
      </w:r>
      <w:r w:rsidRPr="00013045">
        <w:rPr>
          <w:rFonts w:ascii="Sylfaen" w:hAnsi="Sylfaen" w:cs="Sylfaen"/>
          <w:sz w:val="28"/>
          <w:szCs w:val="28"/>
        </w:rPr>
        <w:t>დაამტკიცეთ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რომ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ინახავს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მაგალითით</w:t>
      </w:r>
      <w:r w:rsidRPr="00013045">
        <w:rPr>
          <w:sz w:val="28"/>
          <w:szCs w:val="28"/>
        </w:rPr>
        <w:t xml:space="preserve"> (3; 5).</w:t>
      </w:r>
    </w:p>
    <w:p w14:paraId="54B91BD7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 xml:space="preserve">: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ორ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წერტილს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შორის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ფორმულით</w:t>
      </w:r>
      <w:r w:rsidR="00013045">
        <w:rPr>
          <w:rFonts w:ascii="Sylfaen" w:hAnsi="Sylfaen" w:cs="Sylfaen"/>
          <w:sz w:val="28"/>
          <w:szCs w:val="28"/>
          <w:lang w:val="ka-GE"/>
        </w:rPr>
        <w:t xml:space="preserve"> </w:t>
      </w:r>
      <w:r w:rsidR="00776E25">
        <w:rPr>
          <w:sz w:val="28"/>
          <w:szCs w:val="28"/>
        </w:rPr>
        <w:t>d=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776E25">
        <w:rPr>
          <w:rFonts w:ascii="Sylfaen" w:hAnsi="Sylfaen"/>
          <w:sz w:val="28"/>
          <w:szCs w:val="28"/>
          <w:lang w:val="ka-GE"/>
        </w:rPr>
        <w:t xml:space="preserve"> 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შემდეგ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კოორდინატები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იცვლება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მაგრამ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კვადრატთა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ჯამი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უცვლელი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რჩება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ამიტომ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ინახება</w:t>
      </w:r>
      <w:r w:rsidRPr="00013045">
        <w:rPr>
          <w:sz w:val="28"/>
          <w:szCs w:val="28"/>
        </w:rPr>
        <w:t>.</w:t>
      </w:r>
    </w:p>
    <w:p w14:paraId="5C6DE690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4. </w:t>
      </w:r>
      <w:r w:rsidRPr="00013045">
        <w:rPr>
          <w:rFonts w:ascii="Sylfaen" w:hAnsi="Sylfaen" w:cs="Sylfaen"/>
          <w:sz w:val="28"/>
          <w:szCs w:val="28"/>
        </w:rPr>
        <w:t>დაამტკიცეთ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რომ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ინახავს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მაგალითით</w:t>
      </w:r>
      <w:r w:rsidRPr="00013045">
        <w:rPr>
          <w:sz w:val="28"/>
          <w:szCs w:val="28"/>
        </w:rPr>
        <w:t xml:space="preserve"> (4; 6).</w:t>
      </w:r>
    </w:p>
    <w:p w14:paraId="7F330BE2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 xml:space="preserve">: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ორ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წერტილს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შორის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ფორმულით</w:t>
      </w:r>
      <w:r w:rsidRPr="00013045">
        <w:rPr>
          <w:sz w:val="28"/>
          <w:szCs w:val="28"/>
        </w:rPr>
        <w:t xml:space="preserve"> </w:t>
      </w:r>
      <w:r w:rsidR="00013045">
        <w:rPr>
          <w:rFonts w:ascii="Sylfaen" w:hAnsi="Sylfaen"/>
          <w:sz w:val="28"/>
          <w:szCs w:val="28"/>
          <w:lang w:val="ka-GE"/>
        </w:rPr>
        <w:t xml:space="preserve">   </w:t>
      </w:r>
      <w:r w:rsidR="00776E25">
        <w:rPr>
          <w:sz w:val="28"/>
          <w:szCs w:val="28"/>
        </w:rPr>
        <w:t>d=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776E25">
        <w:rPr>
          <w:rFonts w:ascii="Sylfaen" w:hAnsi="Sylfaen"/>
          <w:sz w:val="28"/>
          <w:szCs w:val="28"/>
          <w:lang w:val="ka-GE"/>
        </w:rPr>
        <w:t xml:space="preserve"> 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შემდეგ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კოორდინატები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იცვლება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მაგრამ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კვადრატთა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ჯამი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უცვლელი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რჩება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ამიტომ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ინახება</w:t>
      </w:r>
      <w:r w:rsidRPr="00013045">
        <w:rPr>
          <w:sz w:val="28"/>
          <w:szCs w:val="28"/>
        </w:rPr>
        <w:t>.</w:t>
      </w:r>
    </w:p>
    <w:p w14:paraId="645BDAAE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lastRenderedPageBreak/>
        <w:t xml:space="preserve">5. </w:t>
      </w:r>
      <w:r w:rsidRPr="00013045">
        <w:rPr>
          <w:rFonts w:ascii="Sylfaen" w:hAnsi="Sylfaen" w:cs="Sylfaen"/>
          <w:sz w:val="28"/>
          <w:szCs w:val="28"/>
        </w:rPr>
        <w:t>დაამტკიცეთ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რომ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ინახავს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მაგალითით</w:t>
      </w:r>
      <w:r w:rsidRPr="00013045">
        <w:rPr>
          <w:sz w:val="28"/>
          <w:szCs w:val="28"/>
        </w:rPr>
        <w:t xml:space="preserve"> (5; 7).</w:t>
      </w:r>
    </w:p>
    <w:p w14:paraId="32E12F89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 xml:space="preserve">: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ორ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წერტილს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შორის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ფორმულით</w:t>
      </w:r>
      <w:r w:rsidR="00013045">
        <w:rPr>
          <w:rFonts w:ascii="Sylfaen" w:hAnsi="Sylfaen" w:cs="Sylfaen"/>
          <w:sz w:val="28"/>
          <w:szCs w:val="28"/>
          <w:lang w:val="ka-GE"/>
        </w:rPr>
        <w:t xml:space="preserve"> </w:t>
      </w:r>
      <w:r w:rsidR="00776E25">
        <w:rPr>
          <w:sz w:val="28"/>
          <w:szCs w:val="28"/>
        </w:rPr>
        <w:t>d=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Pr="00013045">
        <w:rPr>
          <w:sz w:val="28"/>
          <w:szCs w:val="28"/>
        </w:rPr>
        <w:t xml:space="preserve"> . </w:t>
      </w:r>
      <w:r w:rsidRPr="00013045">
        <w:rPr>
          <w:rFonts w:ascii="Sylfaen" w:hAnsi="Sylfaen" w:cs="Sylfaen"/>
          <w:sz w:val="28"/>
          <w:szCs w:val="28"/>
        </w:rPr>
        <w:t>მობრუნების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შემდეგ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კოორდინატები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იცვლება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მაგრამ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კვადრატთა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ჯამი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უცვლელი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რჩება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ამიტომ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ინახება</w:t>
      </w:r>
      <w:r w:rsidRPr="00013045">
        <w:rPr>
          <w:sz w:val="28"/>
          <w:szCs w:val="28"/>
        </w:rPr>
        <w:t>.</w:t>
      </w:r>
    </w:p>
    <w:p w14:paraId="03E96AF2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6. </w:t>
      </w:r>
      <w:r w:rsidRPr="00013045">
        <w:rPr>
          <w:rFonts w:ascii="Sylfaen" w:hAnsi="Sylfaen" w:cs="Sylfaen"/>
          <w:sz w:val="28"/>
          <w:szCs w:val="28"/>
        </w:rPr>
        <w:t>დაამტკიცეთ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რომ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ინახავს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მაგალითით</w:t>
      </w:r>
      <w:r w:rsidRPr="00013045">
        <w:rPr>
          <w:sz w:val="28"/>
          <w:szCs w:val="28"/>
        </w:rPr>
        <w:t xml:space="preserve"> (6; 8).</w:t>
      </w:r>
    </w:p>
    <w:p w14:paraId="2CB88707" w14:textId="77777777" w:rsidR="00776E25" w:rsidRPr="00013045" w:rsidRDefault="0083485A" w:rsidP="00776E25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 xml:space="preserve">: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ორ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წერტილს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შორის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ფორმულით</w:t>
      </w:r>
      <w:r w:rsidRPr="00013045">
        <w:rPr>
          <w:sz w:val="28"/>
          <w:szCs w:val="28"/>
        </w:rPr>
        <w:t xml:space="preserve"> </w:t>
      </w:r>
      <w:r w:rsidR="00776E25">
        <w:rPr>
          <w:sz w:val="28"/>
          <w:szCs w:val="28"/>
        </w:rPr>
        <w:t>d=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</w:p>
    <w:p w14:paraId="3E20EB77" w14:textId="77777777" w:rsidR="0065178E" w:rsidRPr="00397B1E" w:rsidRDefault="00013045">
      <w:pPr>
        <w:rPr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</w:t>
      </w:r>
      <w:r w:rsidR="0083485A" w:rsidRPr="00397B1E">
        <w:rPr>
          <w:rFonts w:ascii="Sylfaen" w:hAnsi="Sylfaen" w:cs="Sylfaen"/>
          <w:sz w:val="28"/>
          <w:szCs w:val="28"/>
          <w:lang w:val="ka-GE"/>
        </w:rPr>
        <w:t>მობრუნების</w:t>
      </w:r>
      <w:r w:rsidR="0083485A" w:rsidRPr="00397B1E">
        <w:rPr>
          <w:sz w:val="28"/>
          <w:szCs w:val="28"/>
          <w:lang w:val="ka-GE"/>
        </w:rPr>
        <w:t xml:space="preserve"> </w:t>
      </w:r>
      <w:r w:rsidR="0083485A" w:rsidRPr="00397B1E">
        <w:rPr>
          <w:rFonts w:ascii="Sylfaen" w:hAnsi="Sylfaen" w:cs="Sylfaen"/>
          <w:sz w:val="28"/>
          <w:szCs w:val="28"/>
          <w:lang w:val="ka-GE"/>
        </w:rPr>
        <w:t>შემდეგ</w:t>
      </w:r>
      <w:r w:rsidR="0083485A" w:rsidRPr="00397B1E">
        <w:rPr>
          <w:sz w:val="28"/>
          <w:szCs w:val="28"/>
          <w:lang w:val="ka-GE"/>
        </w:rPr>
        <w:t xml:space="preserve"> </w:t>
      </w:r>
      <w:r w:rsidR="0083485A" w:rsidRPr="00397B1E">
        <w:rPr>
          <w:rFonts w:ascii="Sylfaen" w:hAnsi="Sylfaen" w:cs="Sylfaen"/>
          <w:sz w:val="28"/>
          <w:szCs w:val="28"/>
          <w:lang w:val="ka-GE"/>
        </w:rPr>
        <w:t>კოორდინატები</w:t>
      </w:r>
      <w:r w:rsidR="0083485A" w:rsidRPr="00397B1E">
        <w:rPr>
          <w:sz w:val="28"/>
          <w:szCs w:val="28"/>
          <w:lang w:val="ka-GE"/>
        </w:rPr>
        <w:t xml:space="preserve"> </w:t>
      </w:r>
      <w:r w:rsidR="0083485A" w:rsidRPr="00397B1E">
        <w:rPr>
          <w:rFonts w:ascii="Sylfaen" w:hAnsi="Sylfaen" w:cs="Sylfaen"/>
          <w:sz w:val="28"/>
          <w:szCs w:val="28"/>
          <w:lang w:val="ka-GE"/>
        </w:rPr>
        <w:t>იცვლება</w:t>
      </w:r>
      <w:r w:rsidR="0083485A" w:rsidRPr="00397B1E">
        <w:rPr>
          <w:sz w:val="28"/>
          <w:szCs w:val="28"/>
          <w:lang w:val="ka-GE"/>
        </w:rPr>
        <w:t xml:space="preserve">, </w:t>
      </w:r>
      <w:r w:rsidR="0083485A" w:rsidRPr="00397B1E">
        <w:rPr>
          <w:rFonts w:ascii="Sylfaen" w:hAnsi="Sylfaen" w:cs="Sylfaen"/>
          <w:sz w:val="28"/>
          <w:szCs w:val="28"/>
          <w:lang w:val="ka-GE"/>
        </w:rPr>
        <w:t>მაგრამ</w:t>
      </w:r>
      <w:r w:rsidR="0083485A" w:rsidRPr="00397B1E">
        <w:rPr>
          <w:sz w:val="28"/>
          <w:szCs w:val="28"/>
          <w:lang w:val="ka-GE"/>
        </w:rPr>
        <w:t xml:space="preserve"> </w:t>
      </w:r>
      <w:r w:rsidR="0083485A" w:rsidRPr="00397B1E">
        <w:rPr>
          <w:rFonts w:ascii="Sylfaen" w:hAnsi="Sylfaen" w:cs="Sylfaen"/>
          <w:sz w:val="28"/>
          <w:szCs w:val="28"/>
          <w:lang w:val="ka-GE"/>
        </w:rPr>
        <w:t>კვადრატთა</w:t>
      </w:r>
      <w:r w:rsidR="0083485A" w:rsidRPr="00397B1E">
        <w:rPr>
          <w:sz w:val="28"/>
          <w:szCs w:val="28"/>
          <w:lang w:val="ka-GE"/>
        </w:rPr>
        <w:t xml:space="preserve"> </w:t>
      </w:r>
      <w:r w:rsidR="0083485A" w:rsidRPr="00397B1E">
        <w:rPr>
          <w:rFonts w:ascii="Sylfaen" w:hAnsi="Sylfaen" w:cs="Sylfaen"/>
          <w:sz w:val="28"/>
          <w:szCs w:val="28"/>
          <w:lang w:val="ka-GE"/>
        </w:rPr>
        <w:t>ჯამი</w:t>
      </w:r>
      <w:r w:rsidR="0083485A" w:rsidRPr="00397B1E">
        <w:rPr>
          <w:sz w:val="28"/>
          <w:szCs w:val="28"/>
          <w:lang w:val="ka-GE"/>
        </w:rPr>
        <w:t xml:space="preserve"> </w:t>
      </w:r>
      <w:r w:rsidR="0083485A" w:rsidRPr="00397B1E">
        <w:rPr>
          <w:rFonts w:ascii="Sylfaen" w:hAnsi="Sylfaen" w:cs="Sylfaen"/>
          <w:sz w:val="28"/>
          <w:szCs w:val="28"/>
          <w:lang w:val="ka-GE"/>
        </w:rPr>
        <w:t>უცვლელი</w:t>
      </w:r>
      <w:r w:rsidR="0083485A" w:rsidRPr="00397B1E">
        <w:rPr>
          <w:sz w:val="28"/>
          <w:szCs w:val="28"/>
          <w:lang w:val="ka-GE"/>
        </w:rPr>
        <w:t xml:space="preserve"> </w:t>
      </w:r>
      <w:r w:rsidR="0083485A" w:rsidRPr="00397B1E">
        <w:rPr>
          <w:rFonts w:ascii="Sylfaen" w:hAnsi="Sylfaen" w:cs="Sylfaen"/>
          <w:sz w:val="28"/>
          <w:szCs w:val="28"/>
          <w:lang w:val="ka-GE"/>
        </w:rPr>
        <w:t>რჩება</w:t>
      </w:r>
      <w:r w:rsidR="0083485A" w:rsidRPr="00397B1E">
        <w:rPr>
          <w:sz w:val="28"/>
          <w:szCs w:val="28"/>
          <w:lang w:val="ka-GE"/>
        </w:rPr>
        <w:t xml:space="preserve">, </w:t>
      </w:r>
      <w:r w:rsidR="0083485A" w:rsidRPr="00397B1E">
        <w:rPr>
          <w:rFonts w:ascii="Sylfaen" w:hAnsi="Sylfaen" w:cs="Sylfaen"/>
          <w:sz w:val="28"/>
          <w:szCs w:val="28"/>
          <w:lang w:val="ka-GE"/>
        </w:rPr>
        <w:t>ამიტომ</w:t>
      </w:r>
      <w:r w:rsidR="0083485A" w:rsidRPr="00397B1E">
        <w:rPr>
          <w:sz w:val="28"/>
          <w:szCs w:val="28"/>
          <w:lang w:val="ka-GE"/>
        </w:rPr>
        <w:t xml:space="preserve"> </w:t>
      </w:r>
      <w:r w:rsidR="0083485A" w:rsidRPr="00397B1E">
        <w:rPr>
          <w:rFonts w:ascii="Sylfaen" w:hAnsi="Sylfaen" w:cs="Sylfaen"/>
          <w:sz w:val="28"/>
          <w:szCs w:val="28"/>
          <w:lang w:val="ka-GE"/>
        </w:rPr>
        <w:t>მანძილი</w:t>
      </w:r>
      <w:r w:rsidR="0083485A" w:rsidRPr="00397B1E">
        <w:rPr>
          <w:sz w:val="28"/>
          <w:szCs w:val="28"/>
          <w:lang w:val="ka-GE"/>
        </w:rPr>
        <w:t xml:space="preserve"> </w:t>
      </w:r>
      <w:r w:rsidR="0083485A" w:rsidRPr="00397B1E">
        <w:rPr>
          <w:rFonts w:ascii="Sylfaen" w:hAnsi="Sylfaen" w:cs="Sylfaen"/>
          <w:sz w:val="28"/>
          <w:szCs w:val="28"/>
          <w:lang w:val="ka-GE"/>
        </w:rPr>
        <w:t>ინახება</w:t>
      </w:r>
      <w:r w:rsidR="0083485A" w:rsidRPr="00397B1E">
        <w:rPr>
          <w:sz w:val="28"/>
          <w:szCs w:val="28"/>
          <w:lang w:val="ka-GE"/>
        </w:rPr>
        <w:t>.</w:t>
      </w:r>
    </w:p>
    <w:p w14:paraId="0FF5F87E" w14:textId="77777777" w:rsidR="0065178E" w:rsidRPr="00397B1E" w:rsidRDefault="0083485A">
      <w:pPr>
        <w:rPr>
          <w:sz w:val="28"/>
          <w:szCs w:val="28"/>
          <w:lang w:val="ka-GE"/>
        </w:rPr>
      </w:pPr>
      <w:r w:rsidRPr="00397B1E">
        <w:rPr>
          <w:sz w:val="28"/>
          <w:szCs w:val="28"/>
          <w:lang w:val="ka-GE"/>
        </w:rPr>
        <w:t xml:space="preserve">7. </w:t>
      </w:r>
      <w:r w:rsidRPr="00397B1E">
        <w:rPr>
          <w:rFonts w:ascii="Sylfaen" w:hAnsi="Sylfaen" w:cs="Sylfaen"/>
          <w:sz w:val="28"/>
          <w:szCs w:val="28"/>
          <w:lang w:val="ka-GE"/>
        </w:rPr>
        <w:t>დაამტკიცეთ</w:t>
      </w:r>
      <w:r w:rsidRPr="00397B1E">
        <w:rPr>
          <w:sz w:val="28"/>
          <w:szCs w:val="28"/>
          <w:lang w:val="ka-GE"/>
        </w:rPr>
        <w:t xml:space="preserve">, </w:t>
      </w:r>
      <w:r w:rsidRPr="00397B1E">
        <w:rPr>
          <w:rFonts w:ascii="Sylfaen" w:hAnsi="Sylfaen" w:cs="Sylfaen"/>
          <w:sz w:val="28"/>
          <w:szCs w:val="28"/>
          <w:lang w:val="ka-GE"/>
        </w:rPr>
        <w:t>რომ</w:t>
      </w:r>
      <w:r w:rsidRPr="00397B1E">
        <w:rPr>
          <w:sz w:val="28"/>
          <w:szCs w:val="28"/>
          <w:lang w:val="ka-GE"/>
        </w:rPr>
        <w:t xml:space="preserve"> </w:t>
      </w:r>
      <w:r w:rsidRPr="00397B1E">
        <w:rPr>
          <w:rFonts w:ascii="Sylfaen" w:hAnsi="Sylfaen" w:cs="Sylfaen"/>
          <w:sz w:val="28"/>
          <w:szCs w:val="28"/>
          <w:lang w:val="ka-GE"/>
        </w:rPr>
        <w:t>მობრუნება</w:t>
      </w:r>
      <w:r w:rsidRPr="00397B1E">
        <w:rPr>
          <w:sz w:val="28"/>
          <w:szCs w:val="28"/>
          <w:lang w:val="ka-GE"/>
        </w:rPr>
        <w:t xml:space="preserve"> </w:t>
      </w:r>
      <w:r w:rsidRPr="00397B1E">
        <w:rPr>
          <w:rFonts w:ascii="Sylfaen" w:hAnsi="Sylfaen" w:cs="Sylfaen"/>
          <w:sz w:val="28"/>
          <w:szCs w:val="28"/>
          <w:lang w:val="ka-GE"/>
        </w:rPr>
        <w:t>ინახავს</w:t>
      </w:r>
      <w:r w:rsidRPr="00397B1E">
        <w:rPr>
          <w:sz w:val="28"/>
          <w:szCs w:val="28"/>
          <w:lang w:val="ka-GE"/>
        </w:rPr>
        <w:t xml:space="preserve"> </w:t>
      </w:r>
      <w:r w:rsidRPr="00397B1E">
        <w:rPr>
          <w:rFonts w:ascii="Sylfaen" w:hAnsi="Sylfaen" w:cs="Sylfaen"/>
          <w:sz w:val="28"/>
          <w:szCs w:val="28"/>
          <w:lang w:val="ka-GE"/>
        </w:rPr>
        <w:t>მანძილს</w:t>
      </w:r>
      <w:r w:rsidRPr="00397B1E">
        <w:rPr>
          <w:sz w:val="28"/>
          <w:szCs w:val="28"/>
          <w:lang w:val="ka-GE"/>
        </w:rPr>
        <w:t xml:space="preserve"> </w:t>
      </w:r>
      <w:r w:rsidRPr="00397B1E">
        <w:rPr>
          <w:rFonts w:ascii="Sylfaen" w:hAnsi="Sylfaen" w:cs="Sylfaen"/>
          <w:sz w:val="28"/>
          <w:szCs w:val="28"/>
          <w:lang w:val="ka-GE"/>
        </w:rPr>
        <w:t>მაგალითით</w:t>
      </w:r>
      <w:r w:rsidRPr="00397B1E">
        <w:rPr>
          <w:sz w:val="28"/>
          <w:szCs w:val="28"/>
          <w:lang w:val="ka-GE"/>
        </w:rPr>
        <w:t xml:space="preserve"> (7; 9).</w:t>
      </w:r>
    </w:p>
    <w:p w14:paraId="6A4ABF74" w14:textId="77777777" w:rsidR="00776E25" w:rsidRPr="00397B1E" w:rsidRDefault="0083485A" w:rsidP="00776E25">
      <w:pPr>
        <w:rPr>
          <w:sz w:val="28"/>
          <w:szCs w:val="28"/>
          <w:lang w:val="ka-GE"/>
        </w:rPr>
      </w:pPr>
      <w:r w:rsidRPr="00397B1E">
        <w:rPr>
          <w:rFonts w:ascii="Sylfaen" w:hAnsi="Sylfaen" w:cs="Sylfaen"/>
          <w:sz w:val="28"/>
          <w:szCs w:val="28"/>
          <w:lang w:val="ka-GE"/>
        </w:rPr>
        <w:t>ამოხსნა</w:t>
      </w:r>
      <w:r w:rsidRPr="00397B1E">
        <w:rPr>
          <w:sz w:val="28"/>
          <w:szCs w:val="28"/>
          <w:lang w:val="ka-GE"/>
        </w:rPr>
        <w:t xml:space="preserve">: </w:t>
      </w:r>
      <w:r w:rsidRPr="00397B1E">
        <w:rPr>
          <w:rFonts w:ascii="Sylfaen" w:hAnsi="Sylfaen" w:cs="Sylfaen"/>
          <w:sz w:val="28"/>
          <w:szCs w:val="28"/>
          <w:lang w:val="ka-GE"/>
        </w:rPr>
        <w:t>მანძილი</w:t>
      </w:r>
      <w:r w:rsidRPr="00397B1E">
        <w:rPr>
          <w:sz w:val="28"/>
          <w:szCs w:val="28"/>
          <w:lang w:val="ka-GE"/>
        </w:rPr>
        <w:t xml:space="preserve"> </w:t>
      </w:r>
      <w:r w:rsidRPr="00397B1E">
        <w:rPr>
          <w:rFonts w:ascii="Sylfaen" w:hAnsi="Sylfaen" w:cs="Sylfaen"/>
          <w:sz w:val="28"/>
          <w:szCs w:val="28"/>
          <w:lang w:val="ka-GE"/>
        </w:rPr>
        <w:t>ორ</w:t>
      </w:r>
      <w:r w:rsidRPr="00397B1E">
        <w:rPr>
          <w:sz w:val="28"/>
          <w:szCs w:val="28"/>
          <w:lang w:val="ka-GE"/>
        </w:rPr>
        <w:t xml:space="preserve"> </w:t>
      </w:r>
      <w:r w:rsidRPr="00397B1E">
        <w:rPr>
          <w:rFonts w:ascii="Sylfaen" w:hAnsi="Sylfaen" w:cs="Sylfaen"/>
          <w:sz w:val="28"/>
          <w:szCs w:val="28"/>
          <w:lang w:val="ka-GE"/>
        </w:rPr>
        <w:t>წერტილს</w:t>
      </w:r>
      <w:r w:rsidRPr="00397B1E">
        <w:rPr>
          <w:sz w:val="28"/>
          <w:szCs w:val="28"/>
          <w:lang w:val="ka-GE"/>
        </w:rPr>
        <w:t xml:space="preserve"> </w:t>
      </w:r>
      <w:r w:rsidRPr="00397B1E">
        <w:rPr>
          <w:rFonts w:ascii="Sylfaen" w:hAnsi="Sylfaen" w:cs="Sylfaen"/>
          <w:sz w:val="28"/>
          <w:szCs w:val="28"/>
          <w:lang w:val="ka-GE"/>
        </w:rPr>
        <w:t>შორის</w:t>
      </w:r>
      <w:r w:rsidRPr="00397B1E">
        <w:rPr>
          <w:sz w:val="28"/>
          <w:szCs w:val="28"/>
          <w:lang w:val="ka-GE"/>
        </w:rPr>
        <w:t xml:space="preserve"> </w:t>
      </w:r>
      <w:r w:rsidRPr="00397B1E">
        <w:rPr>
          <w:rFonts w:ascii="Sylfaen" w:hAnsi="Sylfaen" w:cs="Sylfaen"/>
          <w:sz w:val="28"/>
          <w:szCs w:val="28"/>
          <w:lang w:val="ka-GE"/>
        </w:rPr>
        <w:t>ფორმულით</w:t>
      </w:r>
      <w:r w:rsidRPr="00397B1E">
        <w:rPr>
          <w:sz w:val="28"/>
          <w:szCs w:val="28"/>
          <w:lang w:val="ka-GE"/>
        </w:rPr>
        <w:t xml:space="preserve"> </w:t>
      </w:r>
      <w:r w:rsidR="00013045">
        <w:rPr>
          <w:rFonts w:ascii="Sylfaen" w:hAnsi="Sylfaen"/>
          <w:sz w:val="28"/>
          <w:szCs w:val="28"/>
          <w:lang w:val="ka-GE"/>
        </w:rPr>
        <w:t xml:space="preserve">   </w:t>
      </w:r>
      <w:r w:rsidR="00776E25" w:rsidRPr="00397B1E">
        <w:rPr>
          <w:sz w:val="28"/>
          <w:szCs w:val="28"/>
          <w:lang w:val="ka-GE"/>
        </w:rPr>
        <w:t>d=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a-GE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a-GE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  <w:lang w:val="ka-GE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a-GE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a-GE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a-GE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a-GE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a-GE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a-GE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  <w:lang w:val="ka-GE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a-GE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a-GE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a-GE"/>
                  </w:rPr>
                  <m:t>2</m:t>
                </m:r>
              </m:sup>
            </m:sSup>
          </m:e>
        </m:rad>
      </m:oMath>
    </w:p>
    <w:p w14:paraId="509FC27F" w14:textId="77777777" w:rsidR="0065178E" w:rsidRPr="00397B1E" w:rsidRDefault="0083485A">
      <w:pPr>
        <w:rPr>
          <w:sz w:val="28"/>
          <w:szCs w:val="28"/>
          <w:lang w:val="ka-GE"/>
        </w:rPr>
      </w:pPr>
      <w:r w:rsidRPr="00397B1E">
        <w:rPr>
          <w:sz w:val="28"/>
          <w:szCs w:val="28"/>
          <w:lang w:val="ka-GE"/>
        </w:rPr>
        <w:t xml:space="preserve"> </w:t>
      </w:r>
      <w:r w:rsidRPr="00397B1E">
        <w:rPr>
          <w:rFonts w:ascii="Sylfaen" w:hAnsi="Sylfaen" w:cs="Sylfaen"/>
          <w:sz w:val="28"/>
          <w:szCs w:val="28"/>
          <w:lang w:val="ka-GE"/>
        </w:rPr>
        <w:t>მობრუნების</w:t>
      </w:r>
      <w:r w:rsidRPr="00397B1E">
        <w:rPr>
          <w:sz w:val="28"/>
          <w:szCs w:val="28"/>
          <w:lang w:val="ka-GE"/>
        </w:rPr>
        <w:t xml:space="preserve"> </w:t>
      </w:r>
      <w:r w:rsidRPr="00397B1E">
        <w:rPr>
          <w:rFonts w:ascii="Sylfaen" w:hAnsi="Sylfaen" w:cs="Sylfaen"/>
          <w:sz w:val="28"/>
          <w:szCs w:val="28"/>
          <w:lang w:val="ka-GE"/>
        </w:rPr>
        <w:t>შემდეგ</w:t>
      </w:r>
      <w:r w:rsidRPr="00397B1E">
        <w:rPr>
          <w:sz w:val="28"/>
          <w:szCs w:val="28"/>
          <w:lang w:val="ka-GE"/>
        </w:rPr>
        <w:t xml:space="preserve"> </w:t>
      </w:r>
      <w:r w:rsidRPr="00397B1E">
        <w:rPr>
          <w:rFonts w:ascii="Sylfaen" w:hAnsi="Sylfaen" w:cs="Sylfaen"/>
          <w:sz w:val="28"/>
          <w:szCs w:val="28"/>
          <w:lang w:val="ka-GE"/>
        </w:rPr>
        <w:t>კოორდინატები</w:t>
      </w:r>
      <w:r w:rsidRPr="00397B1E">
        <w:rPr>
          <w:sz w:val="28"/>
          <w:szCs w:val="28"/>
          <w:lang w:val="ka-GE"/>
        </w:rPr>
        <w:t xml:space="preserve"> </w:t>
      </w:r>
      <w:r w:rsidRPr="00397B1E">
        <w:rPr>
          <w:rFonts w:ascii="Sylfaen" w:hAnsi="Sylfaen" w:cs="Sylfaen"/>
          <w:sz w:val="28"/>
          <w:szCs w:val="28"/>
          <w:lang w:val="ka-GE"/>
        </w:rPr>
        <w:t>იცვლება</w:t>
      </w:r>
      <w:r w:rsidRPr="00397B1E">
        <w:rPr>
          <w:sz w:val="28"/>
          <w:szCs w:val="28"/>
          <w:lang w:val="ka-GE"/>
        </w:rPr>
        <w:t xml:space="preserve">, </w:t>
      </w:r>
      <w:r w:rsidRPr="00397B1E">
        <w:rPr>
          <w:rFonts w:ascii="Sylfaen" w:hAnsi="Sylfaen" w:cs="Sylfaen"/>
          <w:sz w:val="28"/>
          <w:szCs w:val="28"/>
          <w:lang w:val="ka-GE"/>
        </w:rPr>
        <w:t>მაგრამ</w:t>
      </w:r>
      <w:r w:rsidRPr="00397B1E">
        <w:rPr>
          <w:sz w:val="28"/>
          <w:szCs w:val="28"/>
          <w:lang w:val="ka-GE"/>
        </w:rPr>
        <w:t xml:space="preserve"> </w:t>
      </w:r>
      <w:r w:rsidRPr="00397B1E">
        <w:rPr>
          <w:rFonts w:ascii="Sylfaen" w:hAnsi="Sylfaen" w:cs="Sylfaen"/>
          <w:sz w:val="28"/>
          <w:szCs w:val="28"/>
          <w:lang w:val="ka-GE"/>
        </w:rPr>
        <w:t>კვადრატთა</w:t>
      </w:r>
      <w:r w:rsidRPr="00397B1E">
        <w:rPr>
          <w:sz w:val="28"/>
          <w:szCs w:val="28"/>
          <w:lang w:val="ka-GE"/>
        </w:rPr>
        <w:t xml:space="preserve"> </w:t>
      </w:r>
      <w:r w:rsidRPr="00397B1E">
        <w:rPr>
          <w:rFonts w:ascii="Sylfaen" w:hAnsi="Sylfaen" w:cs="Sylfaen"/>
          <w:sz w:val="28"/>
          <w:szCs w:val="28"/>
          <w:lang w:val="ka-GE"/>
        </w:rPr>
        <w:t>ჯამი</w:t>
      </w:r>
      <w:r w:rsidRPr="00397B1E">
        <w:rPr>
          <w:sz w:val="28"/>
          <w:szCs w:val="28"/>
          <w:lang w:val="ka-GE"/>
        </w:rPr>
        <w:t xml:space="preserve"> </w:t>
      </w:r>
      <w:r w:rsidRPr="00397B1E">
        <w:rPr>
          <w:rFonts w:ascii="Sylfaen" w:hAnsi="Sylfaen" w:cs="Sylfaen"/>
          <w:sz w:val="28"/>
          <w:szCs w:val="28"/>
          <w:lang w:val="ka-GE"/>
        </w:rPr>
        <w:t>უცვლელი</w:t>
      </w:r>
      <w:r w:rsidRPr="00397B1E">
        <w:rPr>
          <w:sz w:val="28"/>
          <w:szCs w:val="28"/>
          <w:lang w:val="ka-GE"/>
        </w:rPr>
        <w:t xml:space="preserve"> </w:t>
      </w:r>
      <w:r w:rsidRPr="00397B1E">
        <w:rPr>
          <w:rFonts w:ascii="Sylfaen" w:hAnsi="Sylfaen" w:cs="Sylfaen"/>
          <w:sz w:val="28"/>
          <w:szCs w:val="28"/>
          <w:lang w:val="ka-GE"/>
        </w:rPr>
        <w:t>რჩება</w:t>
      </w:r>
      <w:r w:rsidRPr="00397B1E">
        <w:rPr>
          <w:sz w:val="28"/>
          <w:szCs w:val="28"/>
          <w:lang w:val="ka-GE"/>
        </w:rPr>
        <w:t xml:space="preserve">, </w:t>
      </w:r>
      <w:r w:rsidRPr="00397B1E">
        <w:rPr>
          <w:rFonts w:ascii="Sylfaen" w:hAnsi="Sylfaen" w:cs="Sylfaen"/>
          <w:sz w:val="28"/>
          <w:szCs w:val="28"/>
          <w:lang w:val="ka-GE"/>
        </w:rPr>
        <w:t>ამიტომ</w:t>
      </w:r>
      <w:r w:rsidRPr="00397B1E">
        <w:rPr>
          <w:sz w:val="28"/>
          <w:szCs w:val="28"/>
          <w:lang w:val="ka-GE"/>
        </w:rPr>
        <w:t xml:space="preserve"> </w:t>
      </w:r>
      <w:r w:rsidRPr="00397B1E">
        <w:rPr>
          <w:rFonts w:ascii="Sylfaen" w:hAnsi="Sylfaen" w:cs="Sylfaen"/>
          <w:sz w:val="28"/>
          <w:szCs w:val="28"/>
          <w:lang w:val="ka-GE"/>
        </w:rPr>
        <w:t>მანძილი</w:t>
      </w:r>
      <w:r w:rsidRPr="00397B1E">
        <w:rPr>
          <w:sz w:val="28"/>
          <w:szCs w:val="28"/>
          <w:lang w:val="ka-GE"/>
        </w:rPr>
        <w:t xml:space="preserve"> </w:t>
      </w:r>
      <w:r w:rsidRPr="00397B1E">
        <w:rPr>
          <w:rFonts w:ascii="Sylfaen" w:hAnsi="Sylfaen" w:cs="Sylfaen"/>
          <w:sz w:val="28"/>
          <w:szCs w:val="28"/>
          <w:lang w:val="ka-GE"/>
        </w:rPr>
        <w:t>ინახება</w:t>
      </w:r>
      <w:r w:rsidRPr="00397B1E">
        <w:rPr>
          <w:sz w:val="28"/>
          <w:szCs w:val="28"/>
          <w:lang w:val="ka-GE"/>
        </w:rPr>
        <w:t>.</w:t>
      </w:r>
    </w:p>
    <w:p w14:paraId="1BF5578F" w14:textId="77777777" w:rsidR="0065178E" w:rsidRPr="00397B1E" w:rsidRDefault="0083485A">
      <w:pPr>
        <w:rPr>
          <w:sz w:val="28"/>
          <w:szCs w:val="28"/>
          <w:lang w:val="ka-GE"/>
        </w:rPr>
      </w:pPr>
      <w:r w:rsidRPr="00397B1E">
        <w:rPr>
          <w:sz w:val="28"/>
          <w:szCs w:val="28"/>
          <w:lang w:val="ka-GE"/>
        </w:rPr>
        <w:t xml:space="preserve">8. </w:t>
      </w:r>
      <w:r w:rsidRPr="00397B1E">
        <w:rPr>
          <w:rFonts w:ascii="Sylfaen" w:hAnsi="Sylfaen" w:cs="Sylfaen"/>
          <w:sz w:val="28"/>
          <w:szCs w:val="28"/>
          <w:lang w:val="ka-GE"/>
        </w:rPr>
        <w:t>დაამტკიცეთ</w:t>
      </w:r>
      <w:r w:rsidRPr="00397B1E">
        <w:rPr>
          <w:sz w:val="28"/>
          <w:szCs w:val="28"/>
          <w:lang w:val="ka-GE"/>
        </w:rPr>
        <w:t xml:space="preserve">, </w:t>
      </w:r>
      <w:r w:rsidRPr="00397B1E">
        <w:rPr>
          <w:rFonts w:ascii="Sylfaen" w:hAnsi="Sylfaen" w:cs="Sylfaen"/>
          <w:sz w:val="28"/>
          <w:szCs w:val="28"/>
          <w:lang w:val="ka-GE"/>
        </w:rPr>
        <w:t>რომ</w:t>
      </w:r>
      <w:r w:rsidRPr="00397B1E">
        <w:rPr>
          <w:sz w:val="28"/>
          <w:szCs w:val="28"/>
          <w:lang w:val="ka-GE"/>
        </w:rPr>
        <w:t xml:space="preserve"> </w:t>
      </w:r>
      <w:r w:rsidRPr="00397B1E">
        <w:rPr>
          <w:rFonts w:ascii="Sylfaen" w:hAnsi="Sylfaen" w:cs="Sylfaen"/>
          <w:sz w:val="28"/>
          <w:szCs w:val="28"/>
          <w:lang w:val="ka-GE"/>
        </w:rPr>
        <w:t>მობრუნება</w:t>
      </w:r>
      <w:r w:rsidRPr="00397B1E">
        <w:rPr>
          <w:sz w:val="28"/>
          <w:szCs w:val="28"/>
          <w:lang w:val="ka-GE"/>
        </w:rPr>
        <w:t xml:space="preserve"> </w:t>
      </w:r>
      <w:r w:rsidRPr="00397B1E">
        <w:rPr>
          <w:rFonts w:ascii="Sylfaen" w:hAnsi="Sylfaen" w:cs="Sylfaen"/>
          <w:sz w:val="28"/>
          <w:szCs w:val="28"/>
          <w:lang w:val="ka-GE"/>
        </w:rPr>
        <w:t>ინახავს</w:t>
      </w:r>
      <w:r w:rsidRPr="00397B1E">
        <w:rPr>
          <w:sz w:val="28"/>
          <w:szCs w:val="28"/>
          <w:lang w:val="ka-GE"/>
        </w:rPr>
        <w:t xml:space="preserve"> </w:t>
      </w:r>
      <w:r w:rsidRPr="00397B1E">
        <w:rPr>
          <w:rFonts w:ascii="Sylfaen" w:hAnsi="Sylfaen" w:cs="Sylfaen"/>
          <w:sz w:val="28"/>
          <w:szCs w:val="28"/>
          <w:lang w:val="ka-GE"/>
        </w:rPr>
        <w:t>მანძილს</w:t>
      </w:r>
      <w:r w:rsidRPr="00397B1E">
        <w:rPr>
          <w:sz w:val="28"/>
          <w:szCs w:val="28"/>
          <w:lang w:val="ka-GE"/>
        </w:rPr>
        <w:t xml:space="preserve"> </w:t>
      </w:r>
      <w:r w:rsidR="00013045">
        <w:rPr>
          <w:rFonts w:ascii="Sylfaen" w:hAnsi="Sylfaen"/>
          <w:sz w:val="28"/>
          <w:szCs w:val="28"/>
          <w:lang w:val="ka-GE"/>
        </w:rPr>
        <w:t xml:space="preserve">                              </w:t>
      </w:r>
      <w:r w:rsidRPr="00397B1E">
        <w:rPr>
          <w:rFonts w:ascii="Sylfaen" w:hAnsi="Sylfaen" w:cs="Sylfaen"/>
          <w:sz w:val="28"/>
          <w:szCs w:val="28"/>
          <w:lang w:val="ka-GE"/>
        </w:rPr>
        <w:t>მაგალითით</w:t>
      </w:r>
      <w:r w:rsidRPr="00397B1E">
        <w:rPr>
          <w:sz w:val="28"/>
          <w:szCs w:val="28"/>
          <w:lang w:val="ka-GE"/>
        </w:rPr>
        <w:t xml:space="preserve"> (8; 10).</w:t>
      </w:r>
    </w:p>
    <w:p w14:paraId="2E2CBF20" w14:textId="77777777" w:rsidR="0065178E" w:rsidRPr="00397B1E" w:rsidRDefault="0083485A">
      <w:pPr>
        <w:rPr>
          <w:sz w:val="28"/>
          <w:szCs w:val="28"/>
          <w:lang w:val="ka-GE"/>
        </w:rPr>
      </w:pPr>
      <w:r w:rsidRPr="00397B1E">
        <w:rPr>
          <w:rFonts w:ascii="Sylfaen" w:hAnsi="Sylfaen" w:cs="Sylfaen"/>
          <w:sz w:val="28"/>
          <w:szCs w:val="28"/>
          <w:lang w:val="ka-GE"/>
        </w:rPr>
        <w:t>ამოხსნა</w:t>
      </w:r>
      <w:r w:rsidRPr="00397B1E">
        <w:rPr>
          <w:sz w:val="28"/>
          <w:szCs w:val="28"/>
          <w:lang w:val="ka-GE"/>
        </w:rPr>
        <w:t xml:space="preserve">: </w:t>
      </w:r>
      <w:r w:rsidRPr="00397B1E">
        <w:rPr>
          <w:rFonts w:ascii="Sylfaen" w:hAnsi="Sylfaen" w:cs="Sylfaen"/>
          <w:sz w:val="28"/>
          <w:szCs w:val="28"/>
          <w:lang w:val="ka-GE"/>
        </w:rPr>
        <w:t>მანძილი</w:t>
      </w:r>
      <w:r w:rsidRPr="00397B1E">
        <w:rPr>
          <w:sz w:val="28"/>
          <w:szCs w:val="28"/>
          <w:lang w:val="ka-GE"/>
        </w:rPr>
        <w:t xml:space="preserve"> </w:t>
      </w:r>
      <w:r w:rsidRPr="00397B1E">
        <w:rPr>
          <w:rFonts w:ascii="Sylfaen" w:hAnsi="Sylfaen" w:cs="Sylfaen"/>
          <w:sz w:val="28"/>
          <w:szCs w:val="28"/>
          <w:lang w:val="ka-GE"/>
        </w:rPr>
        <w:t>ორ</w:t>
      </w:r>
      <w:r w:rsidRPr="00397B1E">
        <w:rPr>
          <w:sz w:val="28"/>
          <w:szCs w:val="28"/>
          <w:lang w:val="ka-GE"/>
        </w:rPr>
        <w:t xml:space="preserve"> </w:t>
      </w:r>
      <w:r w:rsidRPr="00397B1E">
        <w:rPr>
          <w:rFonts w:ascii="Sylfaen" w:hAnsi="Sylfaen" w:cs="Sylfaen"/>
          <w:sz w:val="28"/>
          <w:szCs w:val="28"/>
          <w:lang w:val="ka-GE"/>
        </w:rPr>
        <w:t>წერტილს</w:t>
      </w:r>
      <w:r w:rsidRPr="00397B1E">
        <w:rPr>
          <w:sz w:val="28"/>
          <w:szCs w:val="28"/>
          <w:lang w:val="ka-GE"/>
        </w:rPr>
        <w:t xml:space="preserve"> </w:t>
      </w:r>
      <w:r w:rsidRPr="00397B1E">
        <w:rPr>
          <w:rFonts w:ascii="Sylfaen" w:hAnsi="Sylfaen" w:cs="Sylfaen"/>
          <w:sz w:val="28"/>
          <w:szCs w:val="28"/>
          <w:lang w:val="ka-GE"/>
        </w:rPr>
        <w:t>შორის</w:t>
      </w:r>
      <w:r w:rsidRPr="00397B1E">
        <w:rPr>
          <w:sz w:val="28"/>
          <w:szCs w:val="28"/>
          <w:lang w:val="ka-GE"/>
        </w:rPr>
        <w:t xml:space="preserve"> </w:t>
      </w:r>
      <w:r w:rsidRPr="00397B1E">
        <w:rPr>
          <w:rFonts w:ascii="Sylfaen" w:hAnsi="Sylfaen" w:cs="Sylfaen"/>
          <w:sz w:val="28"/>
          <w:szCs w:val="28"/>
          <w:lang w:val="ka-GE"/>
        </w:rPr>
        <w:t>ფორმულით</w:t>
      </w:r>
      <w:r w:rsidRPr="00397B1E">
        <w:rPr>
          <w:sz w:val="28"/>
          <w:szCs w:val="28"/>
          <w:lang w:val="ka-GE"/>
        </w:rPr>
        <w:t xml:space="preserve"> </w:t>
      </w:r>
      <w:r w:rsidR="00013045">
        <w:rPr>
          <w:rFonts w:ascii="Sylfaen" w:hAnsi="Sylfaen"/>
          <w:sz w:val="28"/>
          <w:szCs w:val="28"/>
          <w:lang w:val="ka-GE"/>
        </w:rPr>
        <w:t xml:space="preserve">  </w:t>
      </w:r>
      <w:r w:rsidR="005D724B" w:rsidRPr="00397B1E">
        <w:rPr>
          <w:sz w:val="28"/>
          <w:szCs w:val="28"/>
          <w:lang w:val="ka-GE"/>
        </w:rPr>
        <w:t>d=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a-GE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a-GE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  <w:lang w:val="ka-GE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a-GE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a-GE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a-GE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a-GE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a-GE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a-GE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  <w:lang w:val="ka-GE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a-GE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a-GE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a-GE"/>
                  </w:rPr>
                  <m:t>2</m:t>
                </m:r>
              </m:sup>
            </m:sSup>
          </m:e>
        </m:rad>
      </m:oMath>
      <w:r w:rsidR="005D724B" w:rsidRPr="00397B1E">
        <w:rPr>
          <w:sz w:val="28"/>
          <w:szCs w:val="28"/>
          <w:lang w:val="ka-GE"/>
        </w:rPr>
        <w:t xml:space="preserve">  </w:t>
      </w:r>
      <w:r w:rsidRPr="00397B1E">
        <w:rPr>
          <w:rFonts w:ascii="Sylfaen" w:hAnsi="Sylfaen" w:cs="Sylfaen"/>
          <w:sz w:val="28"/>
          <w:szCs w:val="28"/>
          <w:lang w:val="ka-GE"/>
        </w:rPr>
        <w:t>მობრუნების</w:t>
      </w:r>
      <w:r w:rsidRPr="00397B1E">
        <w:rPr>
          <w:sz w:val="28"/>
          <w:szCs w:val="28"/>
          <w:lang w:val="ka-GE"/>
        </w:rPr>
        <w:t xml:space="preserve"> </w:t>
      </w:r>
      <w:r w:rsidRPr="00397B1E">
        <w:rPr>
          <w:rFonts w:ascii="Sylfaen" w:hAnsi="Sylfaen" w:cs="Sylfaen"/>
          <w:sz w:val="28"/>
          <w:szCs w:val="28"/>
          <w:lang w:val="ka-GE"/>
        </w:rPr>
        <w:t>შემდეგ</w:t>
      </w:r>
      <w:r w:rsidRPr="00397B1E">
        <w:rPr>
          <w:sz w:val="28"/>
          <w:szCs w:val="28"/>
          <w:lang w:val="ka-GE"/>
        </w:rPr>
        <w:t xml:space="preserve"> </w:t>
      </w:r>
      <w:r w:rsidRPr="00397B1E">
        <w:rPr>
          <w:rFonts w:ascii="Sylfaen" w:hAnsi="Sylfaen" w:cs="Sylfaen"/>
          <w:sz w:val="28"/>
          <w:szCs w:val="28"/>
          <w:lang w:val="ka-GE"/>
        </w:rPr>
        <w:t>კოორდინატები</w:t>
      </w:r>
      <w:r w:rsidRPr="00397B1E">
        <w:rPr>
          <w:sz w:val="28"/>
          <w:szCs w:val="28"/>
          <w:lang w:val="ka-GE"/>
        </w:rPr>
        <w:t xml:space="preserve"> </w:t>
      </w:r>
      <w:r w:rsidRPr="00397B1E">
        <w:rPr>
          <w:rFonts w:ascii="Sylfaen" w:hAnsi="Sylfaen" w:cs="Sylfaen"/>
          <w:sz w:val="28"/>
          <w:szCs w:val="28"/>
          <w:lang w:val="ka-GE"/>
        </w:rPr>
        <w:t>იცვლება</w:t>
      </w:r>
      <w:r w:rsidRPr="00397B1E">
        <w:rPr>
          <w:sz w:val="28"/>
          <w:szCs w:val="28"/>
          <w:lang w:val="ka-GE"/>
        </w:rPr>
        <w:t xml:space="preserve">, </w:t>
      </w:r>
      <w:r w:rsidRPr="00397B1E">
        <w:rPr>
          <w:rFonts w:ascii="Sylfaen" w:hAnsi="Sylfaen" w:cs="Sylfaen"/>
          <w:sz w:val="28"/>
          <w:szCs w:val="28"/>
          <w:lang w:val="ka-GE"/>
        </w:rPr>
        <w:t>მაგრამ</w:t>
      </w:r>
      <w:r w:rsidRPr="00397B1E">
        <w:rPr>
          <w:sz w:val="28"/>
          <w:szCs w:val="28"/>
          <w:lang w:val="ka-GE"/>
        </w:rPr>
        <w:t xml:space="preserve"> </w:t>
      </w:r>
      <w:r w:rsidRPr="00397B1E">
        <w:rPr>
          <w:rFonts w:ascii="Sylfaen" w:hAnsi="Sylfaen" w:cs="Sylfaen"/>
          <w:sz w:val="28"/>
          <w:szCs w:val="28"/>
          <w:lang w:val="ka-GE"/>
        </w:rPr>
        <w:t>კვადრატთა</w:t>
      </w:r>
      <w:r w:rsidRPr="00397B1E">
        <w:rPr>
          <w:sz w:val="28"/>
          <w:szCs w:val="28"/>
          <w:lang w:val="ka-GE"/>
        </w:rPr>
        <w:t xml:space="preserve"> </w:t>
      </w:r>
      <w:r w:rsidRPr="00397B1E">
        <w:rPr>
          <w:rFonts w:ascii="Sylfaen" w:hAnsi="Sylfaen" w:cs="Sylfaen"/>
          <w:sz w:val="28"/>
          <w:szCs w:val="28"/>
          <w:lang w:val="ka-GE"/>
        </w:rPr>
        <w:t>ჯამი</w:t>
      </w:r>
      <w:r w:rsidRPr="00397B1E">
        <w:rPr>
          <w:sz w:val="28"/>
          <w:szCs w:val="28"/>
          <w:lang w:val="ka-GE"/>
        </w:rPr>
        <w:t xml:space="preserve"> </w:t>
      </w:r>
      <w:r w:rsidRPr="00397B1E">
        <w:rPr>
          <w:rFonts w:ascii="Sylfaen" w:hAnsi="Sylfaen" w:cs="Sylfaen"/>
          <w:sz w:val="28"/>
          <w:szCs w:val="28"/>
          <w:lang w:val="ka-GE"/>
        </w:rPr>
        <w:t>უცვლელი</w:t>
      </w:r>
      <w:r w:rsidRPr="00397B1E">
        <w:rPr>
          <w:sz w:val="28"/>
          <w:szCs w:val="28"/>
          <w:lang w:val="ka-GE"/>
        </w:rPr>
        <w:t xml:space="preserve"> </w:t>
      </w:r>
      <w:r w:rsidRPr="00397B1E">
        <w:rPr>
          <w:rFonts w:ascii="Sylfaen" w:hAnsi="Sylfaen" w:cs="Sylfaen"/>
          <w:sz w:val="28"/>
          <w:szCs w:val="28"/>
          <w:lang w:val="ka-GE"/>
        </w:rPr>
        <w:t>რჩება</w:t>
      </w:r>
      <w:r w:rsidRPr="00397B1E">
        <w:rPr>
          <w:sz w:val="28"/>
          <w:szCs w:val="28"/>
          <w:lang w:val="ka-GE"/>
        </w:rPr>
        <w:t xml:space="preserve">, </w:t>
      </w:r>
      <w:r w:rsidRPr="00397B1E">
        <w:rPr>
          <w:rFonts w:ascii="Sylfaen" w:hAnsi="Sylfaen" w:cs="Sylfaen"/>
          <w:sz w:val="28"/>
          <w:szCs w:val="28"/>
          <w:lang w:val="ka-GE"/>
        </w:rPr>
        <w:t>ამიტომ</w:t>
      </w:r>
      <w:r w:rsidRPr="00397B1E">
        <w:rPr>
          <w:sz w:val="28"/>
          <w:szCs w:val="28"/>
          <w:lang w:val="ka-GE"/>
        </w:rPr>
        <w:t xml:space="preserve"> </w:t>
      </w:r>
      <w:r w:rsidRPr="00397B1E">
        <w:rPr>
          <w:rFonts w:ascii="Sylfaen" w:hAnsi="Sylfaen" w:cs="Sylfaen"/>
          <w:sz w:val="28"/>
          <w:szCs w:val="28"/>
          <w:lang w:val="ka-GE"/>
        </w:rPr>
        <w:t>მანძილი</w:t>
      </w:r>
      <w:r w:rsidRPr="00397B1E">
        <w:rPr>
          <w:sz w:val="28"/>
          <w:szCs w:val="28"/>
          <w:lang w:val="ka-GE"/>
        </w:rPr>
        <w:t xml:space="preserve"> </w:t>
      </w:r>
      <w:r w:rsidRPr="00397B1E">
        <w:rPr>
          <w:rFonts w:ascii="Sylfaen" w:hAnsi="Sylfaen" w:cs="Sylfaen"/>
          <w:sz w:val="28"/>
          <w:szCs w:val="28"/>
          <w:lang w:val="ka-GE"/>
        </w:rPr>
        <w:t>ინახება</w:t>
      </w:r>
      <w:r w:rsidRPr="00397B1E">
        <w:rPr>
          <w:sz w:val="28"/>
          <w:szCs w:val="28"/>
          <w:lang w:val="ka-GE"/>
        </w:rPr>
        <w:t>.</w:t>
      </w:r>
    </w:p>
    <w:p w14:paraId="05ACEE9E" w14:textId="77777777" w:rsidR="005D724B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9. </w:t>
      </w:r>
      <w:r w:rsidRPr="00013045">
        <w:rPr>
          <w:rFonts w:ascii="Sylfaen" w:hAnsi="Sylfaen" w:cs="Sylfaen"/>
          <w:sz w:val="28"/>
          <w:szCs w:val="28"/>
        </w:rPr>
        <w:t>დაამტკიცეთ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რომ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ინახავს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მაგალითით</w:t>
      </w:r>
      <w:r w:rsidRPr="00013045">
        <w:rPr>
          <w:sz w:val="28"/>
          <w:szCs w:val="28"/>
        </w:rPr>
        <w:t xml:space="preserve"> </w:t>
      </w:r>
    </w:p>
    <w:p w14:paraId="564ADB85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>(9; 11).</w:t>
      </w:r>
    </w:p>
    <w:p w14:paraId="10D45908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lastRenderedPageBreak/>
        <w:t>ამოხსნა</w:t>
      </w:r>
      <w:r w:rsidRPr="00013045">
        <w:rPr>
          <w:sz w:val="28"/>
          <w:szCs w:val="28"/>
        </w:rPr>
        <w:t xml:space="preserve">: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ორ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წერტილს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შორის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ფორმულით</w:t>
      </w:r>
      <w:r w:rsidRPr="00013045">
        <w:rPr>
          <w:sz w:val="28"/>
          <w:szCs w:val="28"/>
        </w:rPr>
        <w:t xml:space="preserve"> </w:t>
      </w:r>
      <w:r w:rsidR="00013045">
        <w:rPr>
          <w:rFonts w:ascii="Sylfaen" w:hAnsi="Sylfaen"/>
          <w:sz w:val="28"/>
          <w:szCs w:val="28"/>
          <w:lang w:val="ka-GE"/>
        </w:rPr>
        <w:t xml:space="preserve">     </w:t>
      </w:r>
      <w:r w:rsidR="005D724B">
        <w:rPr>
          <w:sz w:val="28"/>
          <w:szCs w:val="28"/>
        </w:rPr>
        <w:t>d=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შემდეგ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კოორდინატები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იცვლება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მაგრამ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კვადრატთა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ჯამი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უცვლელი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რჩება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ამიტომ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ინახება</w:t>
      </w:r>
      <w:r w:rsidRPr="00013045">
        <w:rPr>
          <w:sz w:val="28"/>
          <w:szCs w:val="28"/>
        </w:rPr>
        <w:t>.</w:t>
      </w:r>
    </w:p>
    <w:p w14:paraId="3D6847F8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10. </w:t>
      </w:r>
      <w:r w:rsidRPr="00013045">
        <w:rPr>
          <w:rFonts w:ascii="Sylfaen" w:hAnsi="Sylfaen" w:cs="Sylfaen"/>
          <w:sz w:val="28"/>
          <w:szCs w:val="28"/>
        </w:rPr>
        <w:t>დაამტკიცეთ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რომ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ინახავს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მანძილს</w:t>
      </w:r>
      <w:r w:rsidR="00013045">
        <w:rPr>
          <w:rFonts w:ascii="Sylfaen" w:hAnsi="Sylfaen" w:cs="Sylfaen"/>
          <w:sz w:val="28"/>
          <w:szCs w:val="28"/>
          <w:lang w:val="ka-GE"/>
        </w:rPr>
        <w:t xml:space="preserve">                                     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მაგალითით</w:t>
      </w:r>
      <w:r w:rsidRPr="00013045">
        <w:rPr>
          <w:sz w:val="28"/>
          <w:szCs w:val="28"/>
        </w:rPr>
        <w:t xml:space="preserve"> (10; 12).</w:t>
      </w:r>
    </w:p>
    <w:p w14:paraId="649DDA8B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 xml:space="preserve">: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ორ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წერტილს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შორის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ფორმულით</w:t>
      </w:r>
      <w:r w:rsidR="0098375E">
        <w:rPr>
          <w:rFonts w:ascii="Sylfaen" w:hAnsi="Sylfaen" w:cs="Sylfaen"/>
          <w:sz w:val="28"/>
          <w:szCs w:val="28"/>
        </w:rPr>
        <w:t xml:space="preserve"> </w:t>
      </w:r>
      <w:r w:rsidR="00013045">
        <w:rPr>
          <w:rFonts w:ascii="Sylfaen" w:hAnsi="Sylfaen" w:cs="Sylfaen"/>
          <w:sz w:val="28"/>
          <w:szCs w:val="28"/>
          <w:lang w:val="ka-GE"/>
        </w:rPr>
        <w:t xml:space="preserve"> </w:t>
      </w:r>
      <w:r w:rsidR="0098375E">
        <w:rPr>
          <w:sz w:val="28"/>
          <w:szCs w:val="28"/>
        </w:rPr>
        <w:t>d=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013045">
        <w:rPr>
          <w:rFonts w:ascii="Sylfaen" w:hAnsi="Sylfaen" w:cs="Sylfaen"/>
          <w:sz w:val="28"/>
          <w:szCs w:val="28"/>
          <w:lang w:val="ka-GE"/>
        </w:rPr>
        <w:t xml:space="preserve"> </w:t>
      </w:r>
      <w:r w:rsidRPr="00013045">
        <w:rPr>
          <w:sz w:val="28"/>
          <w:szCs w:val="28"/>
        </w:rPr>
        <w:t xml:space="preserve"> . </w:t>
      </w:r>
      <w:r w:rsidRPr="00013045">
        <w:rPr>
          <w:rFonts w:ascii="Sylfaen" w:hAnsi="Sylfaen" w:cs="Sylfaen"/>
          <w:sz w:val="28"/>
          <w:szCs w:val="28"/>
        </w:rPr>
        <w:t>მობრუნების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შემდეგ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კოორდინატები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იცვლება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მაგრამ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კვადრატთა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ჯამი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უცვლელი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რჩება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ამიტომ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ინახება</w:t>
      </w:r>
      <w:r w:rsidRPr="00013045">
        <w:rPr>
          <w:sz w:val="28"/>
          <w:szCs w:val="28"/>
        </w:rPr>
        <w:t>.</w:t>
      </w:r>
    </w:p>
    <w:p w14:paraId="16D60474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11. </w:t>
      </w:r>
      <w:r w:rsidRPr="00013045">
        <w:rPr>
          <w:rFonts w:ascii="Sylfaen" w:hAnsi="Sylfaen" w:cs="Sylfaen"/>
          <w:sz w:val="28"/>
          <w:szCs w:val="28"/>
        </w:rPr>
        <w:t>დაამტკიცეთ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რომ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ინახავს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მაგალითით</w:t>
      </w:r>
      <w:r w:rsidRPr="00013045">
        <w:rPr>
          <w:sz w:val="28"/>
          <w:szCs w:val="28"/>
        </w:rPr>
        <w:t xml:space="preserve"> </w:t>
      </w:r>
      <w:r w:rsidR="00013045">
        <w:rPr>
          <w:rFonts w:ascii="Sylfaen" w:hAnsi="Sylfaen"/>
          <w:sz w:val="28"/>
          <w:szCs w:val="28"/>
          <w:lang w:val="ka-GE"/>
        </w:rPr>
        <w:t xml:space="preserve">            </w:t>
      </w:r>
      <w:r w:rsidRPr="00013045">
        <w:rPr>
          <w:sz w:val="28"/>
          <w:szCs w:val="28"/>
        </w:rPr>
        <w:t>(11; 13).</w:t>
      </w:r>
    </w:p>
    <w:p w14:paraId="2B759695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 xml:space="preserve">: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ორ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წერტილს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შორის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ფორმულით</w:t>
      </w:r>
      <w:r w:rsidR="00013045">
        <w:rPr>
          <w:rFonts w:ascii="Sylfaen" w:hAnsi="Sylfaen" w:cs="Sylfaen"/>
          <w:sz w:val="28"/>
          <w:szCs w:val="28"/>
          <w:lang w:val="ka-GE"/>
        </w:rPr>
        <w:t xml:space="preserve">                               </w:t>
      </w:r>
      <w:r w:rsidRPr="00013045">
        <w:rPr>
          <w:sz w:val="28"/>
          <w:szCs w:val="28"/>
        </w:rPr>
        <w:t xml:space="preserve"> </w:t>
      </w:r>
      <w:r w:rsidR="00776E25">
        <w:rPr>
          <w:sz w:val="28"/>
          <w:szCs w:val="28"/>
        </w:rPr>
        <w:t>d=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776E25">
        <w:rPr>
          <w:rFonts w:ascii="Sylfaen" w:hAnsi="Sylfaen"/>
          <w:sz w:val="28"/>
          <w:szCs w:val="28"/>
          <w:lang w:val="ka-GE"/>
        </w:rPr>
        <w:t xml:space="preserve">   </w:t>
      </w:r>
      <w:r w:rsidRPr="00013045">
        <w:rPr>
          <w:rFonts w:ascii="Sylfaen" w:hAnsi="Sylfaen" w:cs="Sylfaen"/>
          <w:sz w:val="28"/>
          <w:szCs w:val="28"/>
        </w:rPr>
        <w:t>მობრუნების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შემდეგ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კოორდინატები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იცვლება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მაგრამ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კვადრატთა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ჯამი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უცვლელი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რჩება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ამიტომ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ინახება</w:t>
      </w:r>
      <w:r w:rsidRPr="00013045">
        <w:rPr>
          <w:sz w:val="28"/>
          <w:szCs w:val="28"/>
        </w:rPr>
        <w:t>.</w:t>
      </w:r>
    </w:p>
    <w:p w14:paraId="591E8DB2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12. </w:t>
      </w:r>
      <w:r w:rsidRPr="00013045">
        <w:rPr>
          <w:rFonts w:ascii="Sylfaen" w:hAnsi="Sylfaen" w:cs="Sylfaen"/>
          <w:sz w:val="28"/>
          <w:szCs w:val="28"/>
        </w:rPr>
        <w:t>დაამტკიცეთ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რომ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ინახავს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მანძილს</w:t>
      </w:r>
      <w:r w:rsidR="00013045">
        <w:rPr>
          <w:rFonts w:ascii="Sylfaen" w:hAnsi="Sylfaen" w:cs="Sylfaen"/>
          <w:sz w:val="28"/>
          <w:szCs w:val="28"/>
          <w:lang w:val="ka-GE"/>
        </w:rPr>
        <w:t xml:space="preserve">                       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მაგალითით</w:t>
      </w:r>
      <w:r w:rsidRPr="00013045">
        <w:rPr>
          <w:sz w:val="28"/>
          <w:szCs w:val="28"/>
        </w:rPr>
        <w:t xml:space="preserve"> (12; 14).</w:t>
      </w:r>
    </w:p>
    <w:p w14:paraId="042ECF04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 xml:space="preserve">: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ორ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წერტილს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შორის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ფორმულით</w:t>
      </w:r>
      <w:r w:rsidRPr="00013045">
        <w:rPr>
          <w:sz w:val="28"/>
          <w:szCs w:val="28"/>
        </w:rPr>
        <w:t xml:space="preserve"> </w:t>
      </w:r>
      <w:r w:rsidR="00013045">
        <w:rPr>
          <w:rFonts w:ascii="Sylfaen" w:hAnsi="Sylfaen"/>
          <w:sz w:val="28"/>
          <w:szCs w:val="28"/>
          <w:lang w:val="ka-GE"/>
        </w:rPr>
        <w:t xml:space="preserve">                          </w:t>
      </w:r>
      <w:r w:rsidRPr="00013045">
        <w:rPr>
          <w:sz w:val="28"/>
          <w:szCs w:val="28"/>
        </w:rPr>
        <w:t xml:space="preserve"> </w:t>
      </w:r>
      <w:r w:rsidR="00776E25">
        <w:rPr>
          <w:sz w:val="28"/>
          <w:szCs w:val="28"/>
        </w:rPr>
        <w:t>d=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776E25">
        <w:rPr>
          <w:rFonts w:ascii="Sylfaen" w:hAnsi="Sylfaen"/>
          <w:sz w:val="28"/>
          <w:szCs w:val="28"/>
          <w:lang w:val="ka-GE"/>
        </w:rPr>
        <w:t xml:space="preserve">  </w:t>
      </w:r>
      <w:r w:rsidRPr="00013045">
        <w:rPr>
          <w:rFonts w:ascii="Sylfaen" w:hAnsi="Sylfaen" w:cs="Sylfaen"/>
          <w:sz w:val="28"/>
          <w:szCs w:val="28"/>
        </w:rPr>
        <w:t>მობრუნების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შემდეგ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კოორდინატები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იცვლება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მაგრამ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კვადრატთა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ჯამი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უცვლელი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რჩება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ამიტომ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ინახება</w:t>
      </w:r>
      <w:r w:rsidRPr="00013045">
        <w:rPr>
          <w:sz w:val="28"/>
          <w:szCs w:val="28"/>
        </w:rPr>
        <w:t>.</w:t>
      </w:r>
    </w:p>
    <w:p w14:paraId="12C88EC5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13. </w:t>
      </w:r>
      <w:r w:rsidRPr="00013045">
        <w:rPr>
          <w:rFonts w:ascii="Sylfaen" w:hAnsi="Sylfaen" w:cs="Sylfaen"/>
          <w:sz w:val="28"/>
          <w:szCs w:val="28"/>
        </w:rPr>
        <w:t>დაამტკიცეთ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რომ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ინახავს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მაგალითით</w:t>
      </w:r>
      <w:r w:rsidRPr="00013045">
        <w:rPr>
          <w:sz w:val="28"/>
          <w:szCs w:val="28"/>
        </w:rPr>
        <w:t xml:space="preserve"> </w:t>
      </w:r>
      <w:r w:rsidR="00013045">
        <w:rPr>
          <w:rFonts w:ascii="Sylfaen" w:hAnsi="Sylfaen"/>
          <w:sz w:val="28"/>
          <w:szCs w:val="28"/>
          <w:lang w:val="ka-GE"/>
        </w:rPr>
        <w:t xml:space="preserve">              </w:t>
      </w:r>
      <w:r w:rsidRPr="00013045">
        <w:rPr>
          <w:sz w:val="28"/>
          <w:szCs w:val="28"/>
        </w:rPr>
        <w:t>(13; 15).</w:t>
      </w:r>
    </w:p>
    <w:p w14:paraId="3319C587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 xml:space="preserve">: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ორ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წერტილს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შორის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ფორმულით</w:t>
      </w:r>
      <w:r w:rsidR="00776E25" w:rsidRPr="00776E25">
        <w:rPr>
          <w:sz w:val="28"/>
          <w:szCs w:val="28"/>
        </w:rPr>
        <w:t xml:space="preserve"> </w:t>
      </w:r>
      <w:r w:rsidR="00776E25">
        <w:rPr>
          <w:sz w:val="28"/>
          <w:szCs w:val="28"/>
        </w:rPr>
        <w:t>d=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013045">
        <w:rPr>
          <w:rFonts w:ascii="Sylfaen" w:hAnsi="Sylfaen" w:cs="Sylfaen"/>
          <w:sz w:val="28"/>
          <w:szCs w:val="28"/>
          <w:lang w:val="ka-GE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013045">
        <w:rPr>
          <w:rFonts w:ascii="Sylfaen" w:hAnsi="Sylfaen" w:cs="Sylfaen"/>
          <w:sz w:val="28"/>
          <w:szCs w:val="28"/>
        </w:rPr>
        <w:t>მობრუნების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შემდეგ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კოორდინატები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lastRenderedPageBreak/>
        <w:t>იცვლება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მაგრამ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კვადრატთა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ჯამი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უცვლელი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რჩება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ამიტომ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ინახება</w:t>
      </w:r>
      <w:r w:rsidRPr="00013045">
        <w:rPr>
          <w:sz w:val="28"/>
          <w:szCs w:val="28"/>
        </w:rPr>
        <w:t>.</w:t>
      </w:r>
    </w:p>
    <w:p w14:paraId="7EBB9B17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14. </w:t>
      </w:r>
      <w:r w:rsidRPr="00013045">
        <w:rPr>
          <w:rFonts w:ascii="Sylfaen" w:hAnsi="Sylfaen" w:cs="Sylfaen"/>
          <w:sz w:val="28"/>
          <w:szCs w:val="28"/>
        </w:rPr>
        <w:t>დაამტკიცეთ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რომ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ინახავს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მაგალითით</w:t>
      </w:r>
      <w:r w:rsidRPr="00013045">
        <w:rPr>
          <w:sz w:val="28"/>
          <w:szCs w:val="28"/>
        </w:rPr>
        <w:t xml:space="preserve"> </w:t>
      </w:r>
      <w:r w:rsidR="00013045">
        <w:rPr>
          <w:rFonts w:ascii="Sylfaen" w:hAnsi="Sylfaen"/>
          <w:sz w:val="28"/>
          <w:szCs w:val="28"/>
          <w:lang w:val="ka-GE"/>
        </w:rPr>
        <w:t xml:space="preserve">               </w:t>
      </w:r>
      <w:r w:rsidRPr="00013045">
        <w:rPr>
          <w:sz w:val="28"/>
          <w:szCs w:val="28"/>
        </w:rPr>
        <w:t>(14; 16).</w:t>
      </w:r>
    </w:p>
    <w:p w14:paraId="7E39B365" w14:textId="77777777" w:rsidR="005D724B" w:rsidRPr="00013045" w:rsidRDefault="0083485A" w:rsidP="005D724B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 xml:space="preserve">: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ორ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წერტილს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შორის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ფორმულით</w:t>
      </w:r>
      <w:r w:rsidRPr="00013045">
        <w:rPr>
          <w:sz w:val="28"/>
          <w:szCs w:val="28"/>
        </w:rPr>
        <w:t xml:space="preserve"> </w:t>
      </w:r>
      <w:r w:rsidR="00013045">
        <w:rPr>
          <w:rFonts w:ascii="Sylfaen" w:hAnsi="Sylfaen"/>
          <w:sz w:val="28"/>
          <w:szCs w:val="28"/>
          <w:lang w:val="ka-GE"/>
        </w:rPr>
        <w:t xml:space="preserve">  </w:t>
      </w:r>
      <w:r w:rsidR="005D724B">
        <w:rPr>
          <w:sz w:val="28"/>
          <w:szCs w:val="28"/>
        </w:rPr>
        <w:t>d=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</w:p>
    <w:p w14:paraId="06A41538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შემდეგ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კოორდინატები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იცვლება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მაგრამ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კვადრატთა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ჯამი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უცვლელი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რჩება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ამიტომ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ინახება</w:t>
      </w:r>
      <w:r w:rsidRPr="00013045">
        <w:rPr>
          <w:sz w:val="28"/>
          <w:szCs w:val="28"/>
        </w:rPr>
        <w:t>.</w:t>
      </w:r>
    </w:p>
    <w:p w14:paraId="5FCEABA1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15. </w:t>
      </w:r>
      <w:r w:rsidRPr="00013045">
        <w:rPr>
          <w:rFonts w:ascii="Sylfaen" w:hAnsi="Sylfaen" w:cs="Sylfaen"/>
          <w:sz w:val="28"/>
          <w:szCs w:val="28"/>
        </w:rPr>
        <w:t>დაამტკიცეთ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რომ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ინახავს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მაგალითით</w:t>
      </w:r>
      <w:r w:rsidR="00013045">
        <w:rPr>
          <w:rFonts w:ascii="Sylfaen" w:hAnsi="Sylfaen" w:cs="Sylfaen"/>
          <w:sz w:val="28"/>
          <w:szCs w:val="28"/>
          <w:lang w:val="ka-GE"/>
        </w:rPr>
        <w:t xml:space="preserve">  </w:t>
      </w:r>
      <w:r w:rsidRPr="00013045">
        <w:rPr>
          <w:sz w:val="28"/>
          <w:szCs w:val="28"/>
        </w:rPr>
        <w:t xml:space="preserve"> (15; 17).</w:t>
      </w:r>
    </w:p>
    <w:p w14:paraId="169B38BA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 xml:space="preserve">: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ორ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წერტილს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შორის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ფორმულით</w:t>
      </w:r>
      <w:r w:rsidRPr="00013045">
        <w:rPr>
          <w:sz w:val="28"/>
          <w:szCs w:val="28"/>
        </w:rPr>
        <w:t xml:space="preserve"> </w:t>
      </w:r>
      <w:r w:rsidR="00013045">
        <w:rPr>
          <w:rFonts w:ascii="Sylfaen" w:hAnsi="Sylfaen"/>
          <w:sz w:val="28"/>
          <w:szCs w:val="28"/>
          <w:lang w:val="ka-GE"/>
        </w:rPr>
        <w:t xml:space="preserve">        </w:t>
      </w:r>
      <w:r w:rsidR="004E301F">
        <w:rPr>
          <w:sz w:val="28"/>
          <w:szCs w:val="28"/>
        </w:rPr>
        <w:t>d=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Pr="00013045">
        <w:rPr>
          <w:sz w:val="28"/>
          <w:szCs w:val="28"/>
        </w:rPr>
        <w:t>.</w:t>
      </w:r>
      <w:r w:rsidR="005D724B">
        <w:rPr>
          <w:sz w:val="28"/>
          <w:szCs w:val="28"/>
        </w:rPr>
        <w:t xml:space="preserve"> 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შემდეგ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კოორდინატები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იცვლება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მაგრამ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კვადრატთა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ჯამი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უცვლელი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რჩება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ამიტომ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ინახება</w:t>
      </w:r>
      <w:r w:rsidRPr="00013045">
        <w:rPr>
          <w:sz w:val="28"/>
          <w:szCs w:val="28"/>
        </w:rPr>
        <w:t>.</w:t>
      </w:r>
    </w:p>
    <w:p w14:paraId="5BDBE700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16. </w:t>
      </w:r>
      <w:r w:rsidRPr="00013045">
        <w:rPr>
          <w:rFonts w:ascii="Sylfaen" w:hAnsi="Sylfaen" w:cs="Sylfaen"/>
          <w:sz w:val="28"/>
          <w:szCs w:val="28"/>
        </w:rPr>
        <w:t>დაამტკიცეთ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რომ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ინახავს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მანძილს</w:t>
      </w:r>
      <w:r w:rsidR="00013045">
        <w:rPr>
          <w:rFonts w:ascii="Sylfaen" w:hAnsi="Sylfaen" w:cs="Sylfaen"/>
          <w:sz w:val="28"/>
          <w:szCs w:val="28"/>
          <w:lang w:val="ka-GE"/>
        </w:rPr>
        <w:t xml:space="preserve">                         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მაგალითით</w:t>
      </w:r>
      <w:r w:rsidRPr="00013045">
        <w:rPr>
          <w:sz w:val="28"/>
          <w:szCs w:val="28"/>
        </w:rPr>
        <w:t xml:space="preserve"> (16; 18).</w:t>
      </w:r>
    </w:p>
    <w:p w14:paraId="1E39C404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 xml:space="preserve">: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ორ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წერტილს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შორის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ფორმულით</w:t>
      </w:r>
      <w:r w:rsidRPr="00013045">
        <w:rPr>
          <w:sz w:val="28"/>
          <w:szCs w:val="28"/>
        </w:rPr>
        <w:t xml:space="preserve"> </w:t>
      </w:r>
      <w:r w:rsidR="00013045">
        <w:rPr>
          <w:rFonts w:ascii="Sylfaen" w:hAnsi="Sylfaen"/>
          <w:sz w:val="28"/>
          <w:szCs w:val="28"/>
          <w:lang w:val="ka-GE"/>
        </w:rPr>
        <w:t xml:space="preserve">                                </w:t>
      </w:r>
      <w:r w:rsidR="004E301F">
        <w:rPr>
          <w:sz w:val="28"/>
          <w:szCs w:val="28"/>
        </w:rPr>
        <w:t xml:space="preserve"> d=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4E301F">
        <w:rPr>
          <w:sz w:val="28"/>
          <w:szCs w:val="28"/>
        </w:rPr>
        <w:t xml:space="preserve">  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შემდეგ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კოორდინატები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იცვლება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მაგრამ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კვადრატთა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ჯამი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უცვლელი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რჩება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ამიტომ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ინახება</w:t>
      </w:r>
      <w:r w:rsidRPr="00013045">
        <w:rPr>
          <w:sz w:val="28"/>
          <w:szCs w:val="28"/>
        </w:rPr>
        <w:t>.</w:t>
      </w:r>
    </w:p>
    <w:p w14:paraId="29219F34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17. </w:t>
      </w:r>
      <w:r w:rsidRPr="00013045">
        <w:rPr>
          <w:rFonts w:ascii="Sylfaen" w:hAnsi="Sylfaen" w:cs="Sylfaen"/>
          <w:sz w:val="28"/>
          <w:szCs w:val="28"/>
        </w:rPr>
        <w:t>დაამტკიცეთ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რომ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ინახავს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მაგალითით</w:t>
      </w:r>
      <w:r w:rsidRPr="00013045">
        <w:rPr>
          <w:sz w:val="28"/>
          <w:szCs w:val="28"/>
        </w:rPr>
        <w:t xml:space="preserve"> </w:t>
      </w:r>
      <w:r w:rsidR="00013045">
        <w:rPr>
          <w:rFonts w:ascii="Sylfaen" w:hAnsi="Sylfaen"/>
          <w:sz w:val="28"/>
          <w:szCs w:val="28"/>
          <w:lang w:val="ka-GE"/>
        </w:rPr>
        <w:t xml:space="preserve">                </w:t>
      </w:r>
      <w:r w:rsidRPr="00013045">
        <w:rPr>
          <w:sz w:val="28"/>
          <w:szCs w:val="28"/>
        </w:rPr>
        <w:t>(17; 19).</w:t>
      </w:r>
    </w:p>
    <w:p w14:paraId="09E547E4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 xml:space="preserve">: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ორ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წერტილს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შორის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ფორმულით</w:t>
      </w:r>
      <w:r w:rsidR="00013045">
        <w:rPr>
          <w:rFonts w:ascii="Sylfaen" w:hAnsi="Sylfaen" w:cs="Sylfaen"/>
          <w:sz w:val="28"/>
          <w:szCs w:val="28"/>
          <w:lang w:val="ka-GE"/>
        </w:rPr>
        <w:t xml:space="preserve">   </w:t>
      </w:r>
      <w:r w:rsidR="004E301F">
        <w:rPr>
          <w:sz w:val="28"/>
          <w:szCs w:val="28"/>
        </w:rPr>
        <w:t>d=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4E301F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შემდეგ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კოორდინატები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იცვლება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მაგრამ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კვადრატთა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ჯამი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უცვლელი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რჩება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ამიტომ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ინახება</w:t>
      </w:r>
      <w:r w:rsidRPr="00013045">
        <w:rPr>
          <w:sz w:val="28"/>
          <w:szCs w:val="28"/>
        </w:rPr>
        <w:t>.</w:t>
      </w:r>
    </w:p>
    <w:p w14:paraId="3C039992" w14:textId="77777777" w:rsid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lastRenderedPageBreak/>
        <w:t xml:space="preserve">18. </w:t>
      </w:r>
      <w:r w:rsidRPr="00013045">
        <w:rPr>
          <w:rFonts w:ascii="Sylfaen" w:hAnsi="Sylfaen" w:cs="Sylfaen"/>
          <w:sz w:val="28"/>
          <w:szCs w:val="28"/>
        </w:rPr>
        <w:t>დაამტკიცეთ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რომ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ინახავს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მანძილს</w:t>
      </w:r>
      <w:r w:rsidRPr="00013045">
        <w:rPr>
          <w:sz w:val="28"/>
          <w:szCs w:val="28"/>
        </w:rPr>
        <w:t xml:space="preserve"> </w:t>
      </w:r>
    </w:p>
    <w:p w14:paraId="7127422A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მაგალითით</w:t>
      </w:r>
      <w:r w:rsidRPr="00013045">
        <w:rPr>
          <w:sz w:val="28"/>
          <w:szCs w:val="28"/>
        </w:rPr>
        <w:t xml:space="preserve"> (18; 20).</w:t>
      </w:r>
    </w:p>
    <w:p w14:paraId="0A223415" w14:textId="77777777" w:rsidR="004E301F" w:rsidRPr="00013045" w:rsidRDefault="0083485A" w:rsidP="004E301F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 xml:space="preserve">: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ორ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წერტილს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შორის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ფორმულით</w:t>
      </w:r>
      <w:r w:rsidRPr="00013045">
        <w:rPr>
          <w:sz w:val="28"/>
          <w:szCs w:val="28"/>
        </w:rPr>
        <w:t xml:space="preserve"> </w:t>
      </w:r>
      <w:r w:rsidR="00013045">
        <w:rPr>
          <w:rFonts w:ascii="Sylfaen" w:hAnsi="Sylfaen"/>
          <w:sz w:val="28"/>
          <w:szCs w:val="28"/>
          <w:lang w:val="ka-GE"/>
        </w:rPr>
        <w:t xml:space="preserve">                                 </w:t>
      </w:r>
      <w:r w:rsidR="004E301F">
        <w:rPr>
          <w:sz w:val="28"/>
          <w:szCs w:val="28"/>
        </w:rPr>
        <w:t>d=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</w:p>
    <w:p w14:paraId="5D34AF9E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შემდეგ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კოორდინატები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იცვლება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მაგრამ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კვადრატთა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ჯამი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უცვლელი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რჩება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ამიტომ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ინახება</w:t>
      </w:r>
      <w:r w:rsidRPr="00013045">
        <w:rPr>
          <w:sz w:val="28"/>
          <w:szCs w:val="28"/>
        </w:rPr>
        <w:t>.</w:t>
      </w:r>
    </w:p>
    <w:p w14:paraId="49421DC2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19. </w:t>
      </w:r>
      <w:r w:rsidRPr="00013045">
        <w:rPr>
          <w:rFonts w:ascii="Sylfaen" w:hAnsi="Sylfaen" w:cs="Sylfaen"/>
          <w:sz w:val="28"/>
          <w:szCs w:val="28"/>
        </w:rPr>
        <w:t>დაამტკიცეთ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რომ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ინახავს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მაგალითით</w:t>
      </w:r>
      <w:r w:rsidR="00013045">
        <w:rPr>
          <w:rFonts w:ascii="Sylfaen" w:hAnsi="Sylfaen" w:cs="Sylfaen"/>
          <w:sz w:val="28"/>
          <w:szCs w:val="28"/>
          <w:lang w:val="ka-GE"/>
        </w:rPr>
        <w:t xml:space="preserve">                      </w:t>
      </w:r>
      <w:r w:rsidRPr="00013045">
        <w:rPr>
          <w:sz w:val="28"/>
          <w:szCs w:val="28"/>
        </w:rPr>
        <w:t xml:space="preserve"> (19; 21).</w:t>
      </w:r>
    </w:p>
    <w:p w14:paraId="087C81C2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 xml:space="preserve">: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ორ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წერტილს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შორის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ფორმულით</w:t>
      </w:r>
      <w:r w:rsidRPr="00013045">
        <w:rPr>
          <w:sz w:val="28"/>
          <w:szCs w:val="28"/>
        </w:rPr>
        <w:t xml:space="preserve"> </w:t>
      </w:r>
      <w:r w:rsidR="00013045">
        <w:rPr>
          <w:rFonts w:ascii="Sylfaen" w:hAnsi="Sylfaen"/>
          <w:sz w:val="28"/>
          <w:szCs w:val="28"/>
          <w:lang w:val="ka-GE"/>
        </w:rPr>
        <w:t xml:space="preserve">   </w:t>
      </w:r>
      <w:r w:rsidR="00776E25">
        <w:rPr>
          <w:sz w:val="28"/>
          <w:szCs w:val="28"/>
        </w:rPr>
        <w:t>d=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776E25">
        <w:rPr>
          <w:rFonts w:ascii="Sylfaen" w:hAnsi="Sylfaen"/>
          <w:sz w:val="28"/>
          <w:szCs w:val="28"/>
          <w:lang w:val="ka-GE"/>
        </w:rPr>
        <w:t xml:space="preserve"> 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შემდეგ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კოორდინატები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იცვლება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მაგრამ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კვადრატთა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ჯამი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უცვლელი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რჩება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ამიტომ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ინახება</w:t>
      </w:r>
      <w:r w:rsidRPr="00013045">
        <w:rPr>
          <w:sz w:val="28"/>
          <w:szCs w:val="28"/>
        </w:rPr>
        <w:t>.</w:t>
      </w:r>
    </w:p>
    <w:p w14:paraId="2B8AA0A2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20. </w:t>
      </w:r>
      <w:r w:rsidRPr="00013045">
        <w:rPr>
          <w:rFonts w:ascii="Sylfaen" w:hAnsi="Sylfaen" w:cs="Sylfaen"/>
          <w:sz w:val="28"/>
          <w:szCs w:val="28"/>
        </w:rPr>
        <w:t>დაამტკიცეთ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რომ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ინახავს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მაგალითით</w:t>
      </w:r>
      <w:r w:rsidR="00013045">
        <w:rPr>
          <w:rFonts w:ascii="Sylfaen" w:hAnsi="Sylfaen" w:cs="Sylfaen"/>
          <w:sz w:val="28"/>
          <w:szCs w:val="28"/>
          <w:lang w:val="ka-GE"/>
        </w:rPr>
        <w:t xml:space="preserve">    </w:t>
      </w:r>
      <w:r w:rsidRPr="00013045">
        <w:rPr>
          <w:sz w:val="28"/>
          <w:szCs w:val="28"/>
        </w:rPr>
        <w:t xml:space="preserve"> (20; 22).</w:t>
      </w:r>
    </w:p>
    <w:p w14:paraId="00412053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 xml:space="preserve">: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ორ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წერტილს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შორის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ფორმულით</w:t>
      </w:r>
      <w:r w:rsidRPr="00013045">
        <w:rPr>
          <w:sz w:val="28"/>
          <w:szCs w:val="28"/>
        </w:rPr>
        <w:t xml:space="preserve"> </w:t>
      </w:r>
      <w:r w:rsidR="00013045">
        <w:rPr>
          <w:rFonts w:ascii="Sylfaen" w:hAnsi="Sylfaen"/>
          <w:sz w:val="28"/>
          <w:szCs w:val="28"/>
          <w:lang w:val="ka-GE"/>
        </w:rPr>
        <w:t xml:space="preserve">                                           </w:t>
      </w:r>
      <w:r w:rsidR="00776E25">
        <w:rPr>
          <w:sz w:val="28"/>
          <w:szCs w:val="28"/>
        </w:rPr>
        <w:t>d=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Pr="00013045">
        <w:rPr>
          <w:sz w:val="28"/>
          <w:szCs w:val="28"/>
        </w:rPr>
        <w:t xml:space="preserve">. </w:t>
      </w:r>
      <w:r w:rsidRPr="00013045">
        <w:rPr>
          <w:rFonts w:ascii="Sylfaen" w:hAnsi="Sylfaen" w:cs="Sylfaen"/>
          <w:sz w:val="28"/>
          <w:szCs w:val="28"/>
        </w:rPr>
        <w:t>მობრუნების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შემდეგ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კოორდინატები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იცვლება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მაგრამ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კვადრატთა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ჯამი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უცვლელი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რჩება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ამიტომ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ინახება</w:t>
      </w:r>
      <w:r w:rsidRPr="00013045">
        <w:rPr>
          <w:sz w:val="28"/>
          <w:szCs w:val="28"/>
        </w:rPr>
        <w:t>.</w:t>
      </w:r>
    </w:p>
    <w:p w14:paraId="5D81CFD7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21. </w:t>
      </w:r>
      <w:r w:rsidRPr="00013045">
        <w:rPr>
          <w:rFonts w:ascii="Sylfaen" w:hAnsi="Sylfaen" w:cs="Sylfaen"/>
          <w:sz w:val="28"/>
          <w:szCs w:val="28"/>
        </w:rPr>
        <w:t>დაამტკიცეთ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რომ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ინახავს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მაგალითით</w:t>
      </w:r>
      <w:r w:rsidR="00013045">
        <w:rPr>
          <w:rFonts w:ascii="Sylfaen" w:hAnsi="Sylfaen" w:cs="Sylfaen"/>
          <w:sz w:val="28"/>
          <w:szCs w:val="28"/>
          <w:lang w:val="ka-GE"/>
        </w:rPr>
        <w:t xml:space="preserve">                                                  </w:t>
      </w:r>
      <w:r w:rsidRPr="00013045">
        <w:rPr>
          <w:sz w:val="28"/>
          <w:szCs w:val="28"/>
        </w:rPr>
        <w:t xml:space="preserve"> (21; 23).</w:t>
      </w:r>
    </w:p>
    <w:p w14:paraId="580F5415" w14:textId="77777777" w:rsidR="00776E25" w:rsidRPr="00013045" w:rsidRDefault="0083485A" w:rsidP="00776E25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 xml:space="preserve">: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ორ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წერტილს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შორის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ფორმულით</w:t>
      </w:r>
      <w:r w:rsidRPr="00013045">
        <w:rPr>
          <w:sz w:val="28"/>
          <w:szCs w:val="28"/>
        </w:rPr>
        <w:t xml:space="preserve"> </w:t>
      </w:r>
      <w:r w:rsidR="00013045">
        <w:rPr>
          <w:rFonts w:ascii="Sylfaen" w:hAnsi="Sylfaen"/>
          <w:sz w:val="28"/>
          <w:szCs w:val="28"/>
          <w:lang w:val="ka-GE"/>
        </w:rPr>
        <w:t xml:space="preserve">                              </w:t>
      </w:r>
      <w:r w:rsidR="00776E25">
        <w:rPr>
          <w:sz w:val="28"/>
          <w:szCs w:val="28"/>
        </w:rPr>
        <w:t>d=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</w:p>
    <w:p w14:paraId="5F197DD9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მობრუნების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შემდეგ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კოორდინატები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იცვლება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მაგრამ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კვადრატთა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ჯამი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უცვლელი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რჩება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ამიტომ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ინახება</w:t>
      </w:r>
      <w:r w:rsidRPr="00013045">
        <w:rPr>
          <w:sz w:val="28"/>
          <w:szCs w:val="28"/>
        </w:rPr>
        <w:t>.</w:t>
      </w:r>
    </w:p>
    <w:p w14:paraId="6FFDCDF6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lastRenderedPageBreak/>
        <w:t xml:space="preserve">22. </w:t>
      </w:r>
      <w:r w:rsidRPr="00013045">
        <w:rPr>
          <w:rFonts w:ascii="Sylfaen" w:hAnsi="Sylfaen" w:cs="Sylfaen"/>
          <w:sz w:val="28"/>
          <w:szCs w:val="28"/>
        </w:rPr>
        <w:t>დაამტკიცეთ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რომ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ინახავს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მაგალითით</w:t>
      </w:r>
      <w:r w:rsidR="00013045">
        <w:rPr>
          <w:rFonts w:ascii="Sylfaen" w:hAnsi="Sylfaen" w:cs="Sylfaen"/>
          <w:sz w:val="28"/>
          <w:szCs w:val="28"/>
          <w:lang w:val="ka-GE"/>
        </w:rPr>
        <w:t xml:space="preserve">                </w:t>
      </w:r>
      <w:r w:rsidRPr="00013045">
        <w:rPr>
          <w:sz w:val="28"/>
          <w:szCs w:val="28"/>
        </w:rPr>
        <w:t xml:space="preserve"> (22; 24).</w:t>
      </w:r>
    </w:p>
    <w:p w14:paraId="76D3584A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 xml:space="preserve">: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ორ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წერტილს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შორის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ფორმულით</w:t>
      </w:r>
      <w:r w:rsidRPr="00013045">
        <w:rPr>
          <w:sz w:val="28"/>
          <w:szCs w:val="28"/>
        </w:rPr>
        <w:t xml:space="preserve"> </w:t>
      </w:r>
      <w:r w:rsidR="00013045">
        <w:rPr>
          <w:rFonts w:ascii="Sylfaen" w:hAnsi="Sylfaen"/>
          <w:sz w:val="28"/>
          <w:szCs w:val="28"/>
          <w:lang w:val="ka-GE"/>
        </w:rPr>
        <w:t xml:space="preserve">                               </w:t>
      </w:r>
      <w:r w:rsidR="00776E25">
        <w:rPr>
          <w:sz w:val="28"/>
          <w:szCs w:val="28"/>
        </w:rPr>
        <w:t>d=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776E25">
        <w:rPr>
          <w:rFonts w:ascii="Sylfaen" w:hAnsi="Sylfaen"/>
          <w:sz w:val="28"/>
          <w:szCs w:val="28"/>
          <w:lang w:val="ka-GE"/>
        </w:rPr>
        <w:t xml:space="preserve"> .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შემდეგ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კოორდინატები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იცვლება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მაგრამ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კვადრატთა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ჯამი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უცვლელი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რჩება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ამიტომ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ინახება</w:t>
      </w:r>
      <w:r w:rsidRPr="00013045">
        <w:rPr>
          <w:sz w:val="28"/>
          <w:szCs w:val="28"/>
        </w:rPr>
        <w:t>.</w:t>
      </w:r>
    </w:p>
    <w:p w14:paraId="24EF0DE3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23. </w:t>
      </w:r>
      <w:r w:rsidRPr="00013045">
        <w:rPr>
          <w:rFonts w:ascii="Sylfaen" w:hAnsi="Sylfaen" w:cs="Sylfaen"/>
          <w:sz w:val="28"/>
          <w:szCs w:val="28"/>
        </w:rPr>
        <w:t>დაამტკიცეთ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რომ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ინახავს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მანძილს</w:t>
      </w:r>
      <w:r w:rsidRPr="00013045">
        <w:rPr>
          <w:sz w:val="28"/>
          <w:szCs w:val="28"/>
        </w:rPr>
        <w:t xml:space="preserve"> </w:t>
      </w:r>
      <w:r w:rsidR="00C43AE7">
        <w:rPr>
          <w:rFonts w:ascii="Sylfaen" w:hAnsi="Sylfaen"/>
          <w:sz w:val="28"/>
          <w:szCs w:val="28"/>
          <w:lang w:val="ka-GE"/>
        </w:rPr>
        <w:t xml:space="preserve">                                     </w:t>
      </w:r>
      <w:r w:rsidRPr="00013045">
        <w:rPr>
          <w:rFonts w:ascii="Sylfaen" w:hAnsi="Sylfaen" w:cs="Sylfaen"/>
          <w:sz w:val="28"/>
          <w:szCs w:val="28"/>
        </w:rPr>
        <w:t>მაგალითით</w:t>
      </w:r>
      <w:r w:rsidRPr="00013045">
        <w:rPr>
          <w:sz w:val="28"/>
          <w:szCs w:val="28"/>
        </w:rPr>
        <w:t xml:space="preserve"> (23; 25).</w:t>
      </w:r>
    </w:p>
    <w:p w14:paraId="01F492D0" w14:textId="77777777" w:rsidR="004E301F" w:rsidRPr="00013045" w:rsidRDefault="0083485A" w:rsidP="004E301F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 xml:space="preserve">: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ორ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წერტილს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შორის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ფორმულით</w:t>
      </w:r>
      <w:r w:rsidR="004E301F">
        <w:rPr>
          <w:sz w:val="28"/>
          <w:szCs w:val="28"/>
        </w:rPr>
        <w:t xml:space="preserve"> d=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</w:p>
    <w:p w14:paraId="1EB0E4C5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შემდეგ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კოორდინატები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იცვლება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მაგრამ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კვადრატთა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ჯამი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უცვლელი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რჩება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ამიტომ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ინახება</w:t>
      </w:r>
      <w:r w:rsidRPr="00013045">
        <w:rPr>
          <w:sz w:val="28"/>
          <w:szCs w:val="28"/>
        </w:rPr>
        <w:t>.</w:t>
      </w:r>
    </w:p>
    <w:p w14:paraId="03451DAF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24. </w:t>
      </w:r>
      <w:r w:rsidRPr="00013045">
        <w:rPr>
          <w:rFonts w:ascii="Sylfaen" w:hAnsi="Sylfaen" w:cs="Sylfaen"/>
          <w:sz w:val="28"/>
          <w:szCs w:val="28"/>
        </w:rPr>
        <w:t>დაამტკიცეთ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რომ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ინახავს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მაგალითით</w:t>
      </w:r>
      <w:r w:rsidRPr="00013045">
        <w:rPr>
          <w:sz w:val="28"/>
          <w:szCs w:val="28"/>
        </w:rPr>
        <w:t xml:space="preserve"> </w:t>
      </w:r>
      <w:r w:rsidR="00C43AE7">
        <w:rPr>
          <w:rFonts w:ascii="Sylfaen" w:hAnsi="Sylfaen"/>
          <w:sz w:val="28"/>
          <w:szCs w:val="28"/>
          <w:lang w:val="ka-GE"/>
        </w:rPr>
        <w:t xml:space="preserve">                   </w:t>
      </w:r>
      <w:r w:rsidRPr="00013045">
        <w:rPr>
          <w:sz w:val="28"/>
          <w:szCs w:val="28"/>
        </w:rPr>
        <w:t>(24; 26).</w:t>
      </w:r>
    </w:p>
    <w:p w14:paraId="0D906AF7" w14:textId="77777777" w:rsidR="004E301F" w:rsidRPr="00013045" w:rsidRDefault="0083485A" w:rsidP="004E301F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 xml:space="preserve">: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ორ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წერტილს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შორის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ფორმულით</w:t>
      </w:r>
      <w:r w:rsidRPr="00013045">
        <w:rPr>
          <w:sz w:val="28"/>
          <w:szCs w:val="28"/>
        </w:rPr>
        <w:t xml:space="preserve"> </w:t>
      </w:r>
      <w:r w:rsidR="00C43AE7">
        <w:rPr>
          <w:rFonts w:ascii="Sylfaen" w:hAnsi="Sylfaen"/>
          <w:sz w:val="28"/>
          <w:szCs w:val="28"/>
          <w:lang w:val="ka-GE"/>
        </w:rPr>
        <w:t xml:space="preserve">                                            </w:t>
      </w:r>
      <w:r w:rsidRPr="00013045">
        <w:rPr>
          <w:sz w:val="28"/>
          <w:szCs w:val="28"/>
        </w:rPr>
        <w:t xml:space="preserve"> </w:t>
      </w:r>
      <w:r w:rsidR="004E301F">
        <w:rPr>
          <w:sz w:val="28"/>
          <w:szCs w:val="28"/>
        </w:rPr>
        <w:t>d=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</w:p>
    <w:p w14:paraId="78643589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მობრუნების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შემდეგ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კოორდინატები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იცვლება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მაგრამ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კვადრატთა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ჯამი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უცვლელი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რჩება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ამიტომ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ინახება</w:t>
      </w:r>
      <w:r w:rsidRPr="00013045">
        <w:rPr>
          <w:sz w:val="28"/>
          <w:szCs w:val="28"/>
        </w:rPr>
        <w:t>.</w:t>
      </w:r>
    </w:p>
    <w:p w14:paraId="3766B544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25. </w:t>
      </w:r>
      <w:r w:rsidRPr="00013045">
        <w:rPr>
          <w:rFonts w:ascii="Sylfaen" w:hAnsi="Sylfaen" w:cs="Sylfaen"/>
          <w:sz w:val="28"/>
          <w:szCs w:val="28"/>
        </w:rPr>
        <w:t>დაამტკიცეთ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რომ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ინახავს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მაგალითით</w:t>
      </w:r>
      <w:r w:rsidR="00C43AE7">
        <w:rPr>
          <w:rFonts w:ascii="Sylfaen" w:hAnsi="Sylfaen" w:cs="Sylfaen"/>
          <w:sz w:val="28"/>
          <w:szCs w:val="28"/>
          <w:lang w:val="ka-GE"/>
        </w:rPr>
        <w:t xml:space="preserve">                   </w:t>
      </w:r>
      <w:r w:rsidRPr="00013045">
        <w:rPr>
          <w:sz w:val="28"/>
          <w:szCs w:val="28"/>
        </w:rPr>
        <w:t xml:space="preserve"> (25; 27).</w:t>
      </w:r>
    </w:p>
    <w:p w14:paraId="7A44CC23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 xml:space="preserve">: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ორ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წერტილს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შორის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ფორმულით</w:t>
      </w:r>
      <w:r w:rsidRPr="00013045">
        <w:rPr>
          <w:sz w:val="28"/>
          <w:szCs w:val="28"/>
        </w:rPr>
        <w:t xml:space="preserve"> </w:t>
      </w:r>
      <w:r w:rsidR="00C43AE7">
        <w:rPr>
          <w:rFonts w:ascii="Sylfaen" w:hAnsi="Sylfaen"/>
          <w:sz w:val="28"/>
          <w:szCs w:val="28"/>
          <w:lang w:val="ka-GE"/>
        </w:rPr>
        <w:t xml:space="preserve">    </w:t>
      </w:r>
      <w:r w:rsidR="004E301F">
        <w:rPr>
          <w:sz w:val="28"/>
          <w:szCs w:val="28"/>
        </w:rPr>
        <w:t>d=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4E301F">
        <w:rPr>
          <w:sz w:val="28"/>
          <w:szCs w:val="28"/>
        </w:rPr>
        <w:t xml:space="preserve"> 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შემდეგ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კოორდინატები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იცვლება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მაგრამ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კვადრატთა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ჯამი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უცვლელი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რჩება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ამიტომ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ინახება</w:t>
      </w:r>
      <w:r w:rsidRPr="00013045">
        <w:rPr>
          <w:sz w:val="28"/>
          <w:szCs w:val="28"/>
        </w:rPr>
        <w:t>.</w:t>
      </w:r>
    </w:p>
    <w:p w14:paraId="3C586422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26. </w:t>
      </w:r>
      <w:r w:rsidRPr="00013045">
        <w:rPr>
          <w:rFonts w:ascii="Sylfaen" w:hAnsi="Sylfaen" w:cs="Sylfaen"/>
          <w:sz w:val="28"/>
          <w:szCs w:val="28"/>
        </w:rPr>
        <w:t>დაამტკიცეთ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რომ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ინახავს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მაგალითით</w:t>
      </w:r>
      <w:r w:rsidRPr="00013045">
        <w:rPr>
          <w:sz w:val="28"/>
          <w:szCs w:val="28"/>
        </w:rPr>
        <w:t xml:space="preserve"> </w:t>
      </w:r>
      <w:r w:rsidR="00C43AE7">
        <w:rPr>
          <w:rFonts w:ascii="Sylfaen" w:hAnsi="Sylfaen"/>
          <w:sz w:val="28"/>
          <w:szCs w:val="28"/>
          <w:lang w:val="ka-GE"/>
        </w:rPr>
        <w:t xml:space="preserve">               </w:t>
      </w:r>
      <w:r w:rsidRPr="00013045">
        <w:rPr>
          <w:sz w:val="28"/>
          <w:szCs w:val="28"/>
        </w:rPr>
        <w:t>(26; 28).</w:t>
      </w:r>
    </w:p>
    <w:p w14:paraId="26064B4A" w14:textId="77777777" w:rsidR="004E301F" w:rsidRPr="00013045" w:rsidRDefault="0083485A" w:rsidP="004E301F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lastRenderedPageBreak/>
        <w:t>ამოხსნა</w:t>
      </w:r>
      <w:r w:rsidRPr="00013045">
        <w:rPr>
          <w:sz w:val="28"/>
          <w:szCs w:val="28"/>
        </w:rPr>
        <w:t xml:space="preserve">: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ორ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წერტილს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შორის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ფორმულით</w:t>
      </w:r>
      <w:r w:rsidRPr="00013045">
        <w:rPr>
          <w:sz w:val="28"/>
          <w:szCs w:val="28"/>
        </w:rPr>
        <w:t xml:space="preserve"> </w:t>
      </w:r>
      <w:r w:rsidR="004E301F">
        <w:rPr>
          <w:sz w:val="28"/>
          <w:szCs w:val="28"/>
        </w:rPr>
        <w:t>d=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</w:p>
    <w:p w14:paraId="5A830EAD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მობრუნების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შემდეგ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კოორდინატები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იცვლება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მაგრამ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კვადრატთა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ჯამი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უცვლელი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რჩება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ამიტომ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ინახება</w:t>
      </w:r>
      <w:r w:rsidRPr="00013045">
        <w:rPr>
          <w:sz w:val="28"/>
          <w:szCs w:val="28"/>
        </w:rPr>
        <w:t>.</w:t>
      </w:r>
    </w:p>
    <w:p w14:paraId="70D6F6E9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27. </w:t>
      </w:r>
      <w:r w:rsidRPr="00013045">
        <w:rPr>
          <w:rFonts w:ascii="Sylfaen" w:hAnsi="Sylfaen" w:cs="Sylfaen"/>
          <w:sz w:val="28"/>
          <w:szCs w:val="28"/>
        </w:rPr>
        <w:t>დაამტკიცეთ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რომ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ინახავს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მაგალითით</w:t>
      </w:r>
      <w:r w:rsidR="00C43AE7">
        <w:rPr>
          <w:rFonts w:ascii="Sylfaen" w:hAnsi="Sylfaen" w:cs="Sylfaen"/>
          <w:sz w:val="28"/>
          <w:szCs w:val="28"/>
          <w:lang w:val="ka-GE"/>
        </w:rPr>
        <w:t xml:space="preserve">            </w:t>
      </w:r>
      <w:r w:rsidRPr="00013045">
        <w:rPr>
          <w:sz w:val="28"/>
          <w:szCs w:val="28"/>
        </w:rPr>
        <w:t xml:space="preserve"> (27; 29).</w:t>
      </w:r>
    </w:p>
    <w:p w14:paraId="01CB3059" w14:textId="77777777" w:rsidR="004E301F" w:rsidRPr="00013045" w:rsidRDefault="0083485A" w:rsidP="004E301F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 xml:space="preserve">: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ორ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წერტილს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შორის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ფორმულით</w:t>
      </w:r>
      <w:r w:rsidRPr="00013045">
        <w:rPr>
          <w:sz w:val="28"/>
          <w:szCs w:val="28"/>
        </w:rPr>
        <w:t xml:space="preserve"> </w:t>
      </w:r>
      <w:r w:rsidR="00C43AE7">
        <w:rPr>
          <w:rFonts w:ascii="Sylfaen" w:hAnsi="Sylfaen"/>
          <w:sz w:val="28"/>
          <w:szCs w:val="28"/>
          <w:lang w:val="ka-GE"/>
        </w:rPr>
        <w:t xml:space="preserve">                           </w:t>
      </w:r>
      <w:r w:rsidR="004E301F">
        <w:rPr>
          <w:sz w:val="28"/>
          <w:szCs w:val="28"/>
        </w:rPr>
        <w:t>d=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</w:p>
    <w:p w14:paraId="6B0A88CB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მობრუნების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შემდეგ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კოორდინატები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იცვლება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მაგრამ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კვადრატთა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ჯამი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უცვლელი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რჩება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ამიტომ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ინახება</w:t>
      </w:r>
      <w:r w:rsidRPr="00013045">
        <w:rPr>
          <w:sz w:val="28"/>
          <w:szCs w:val="28"/>
        </w:rPr>
        <w:t>.</w:t>
      </w:r>
    </w:p>
    <w:p w14:paraId="0E2EB203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28. </w:t>
      </w:r>
      <w:r w:rsidRPr="00013045">
        <w:rPr>
          <w:rFonts w:ascii="Sylfaen" w:hAnsi="Sylfaen" w:cs="Sylfaen"/>
          <w:sz w:val="28"/>
          <w:szCs w:val="28"/>
        </w:rPr>
        <w:t>დაამტკიცეთ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რომ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ინახავს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მანძილს</w:t>
      </w:r>
      <w:r w:rsidRPr="00013045">
        <w:rPr>
          <w:sz w:val="28"/>
          <w:szCs w:val="28"/>
        </w:rPr>
        <w:t xml:space="preserve"> </w:t>
      </w:r>
      <w:r w:rsidR="00C43AE7">
        <w:rPr>
          <w:rFonts w:ascii="Sylfaen" w:hAnsi="Sylfaen"/>
          <w:sz w:val="28"/>
          <w:szCs w:val="28"/>
          <w:lang w:val="ka-GE"/>
        </w:rPr>
        <w:t xml:space="preserve">                         </w:t>
      </w:r>
      <w:r w:rsidRPr="00013045">
        <w:rPr>
          <w:rFonts w:ascii="Sylfaen" w:hAnsi="Sylfaen" w:cs="Sylfaen"/>
          <w:sz w:val="28"/>
          <w:szCs w:val="28"/>
        </w:rPr>
        <w:t>მაგალითით</w:t>
      </w:r>
      <w:r w:rsidRPr="00013045">
        <w:rPr>
          <w:sz w:val="28"/>
          <w:szCs w:val="28"/>
        </w:rPr>
        <w:t xml:space="preserve"> (28; 30).</w:t>
      </w:r>
    </w:p>
    <w:p w14:paraId="306FD49D" w14:textId="77777777" w:rsidR="004E301F" w:rsidRPr="00013045" w:rsidRDefault="0083485A" w:rsidP="004E301F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 xml:space="preserve">: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ორ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წერტილს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შორის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ფორმულით</w:t>
      </w:r>
      <w:r w:rsidR="00C43AE7">
        <w:rPr>
          <w:rFonts w:ascii="Sylfaen" w:hAnsi="Sylfaen" w:cs="Sylfaen"/>
          <w:sz w:val="28"/>
          <w:szCs w:val="28"/>
          <w:lang w:val="ka-GE"/>
        </w:rPr>
        <w:t xml:space="preserve">                          </w:t>
      </w:r>
      <w:r w:rsidRPr="00013045">
        <w:rPr>
          <w:sz w:val="28"/>
          <w:szCs w:val="28"/>
        </w:rPr>
        <w:t xml:space="preserve"> </w:t>
      </w:r>
      <w:r w:rsidR="004E301F">
        <w:rPr>
          <w:sz w:val="28"/>
          <w:szCs w:val="28"/>
        </w:rPr>
        <w:t>d=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</w:p>
    <w:p w14:paraId="4D3C555D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მობრუნების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შემდეგ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კოორდინატები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იცვლება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მაგრამ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კვადრატთა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ჯამი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უცვლელი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რჩება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ამიტომ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ინახება</w:t>
      </w:r>
      <w:r w:rsidRPr="00013045">
        <w:rPr>
          <w:sz w:val="28"/>
          <w:szCs w:val="28"/>
        </w:rPr>
        <w:t>.</w:t>
      </w:r>
    </w:p>
    <w:p w14:paraId="1EA3B1D2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29. </w:t>
      </w:r>
      <w:r w:rsidRPr="00013045">
        <w:rPr>
          <w:rFonts w:ascii="Sylfaen" w:hAnsi="Sylfaen" w:cs="Sylfaen"/>
          <w:sz w:val="28"/>
          <w:szCs w:val="28"/>
        </w:rPr>
        <w:t>დაამტკიცეთ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რომ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ინახავს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მაგალითით</w:t>
      </w:r>
      <w:r w:rsidRPr="00013045">
        <w:rPr>
          <w:sz w:val="28"/>
          <w:szCs w:val="28"/>
        </w:rPr>
        <w:t xml:space="preserve"> </w:t>
      </w:r>
      <w:r w:rsidR="00C43AE7">
        <w:rPr>
          <w:rFonts w:ascii="Sylfaen" w:hAnsi="Sylfaen"/>
          <w:sz w:val="28"/>
          <w:szCs w:val="28"/>
          <w:lang w:val="ka-GE"/>
        </w:rPr>
        <w:t xml:space="preserve">                 </w:t>
      </w:r>
      <w:r w:rsidRPr="00013045">
        <w:rPr>
          <w:sz w:val="28"/>
          <w:szCs w:val="28"/>
        </w:rPr>
        <w:t>(29; 31).</w:t>
      </w:r>
    </w:p>
    <w:p w14:paraId="08E98163" w14:textId="77777777" w:rsidR="004E301F" w:rsidRPr="00013045" w:rsidRDefault="0083485A" w:rsidP="004E301F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ამოხსნა</w:t>
      </w:r>
      <w:r w:rsidRPr="00013045">
        <w:rPr>
          <w:sz w:val="28"/>
          <w:szCs w:val="28"/>
        </w:rPr>
        <w:t xml:space="preserve">: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ორ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წერტილს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შორის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ფორმულით</w:t>
      </w:r>
      <w:r w:rsidRPr="00013045">
        <w:rPr>
          <w:sz w:val="28"/>
          <w:szCs w:val="28"/>
        </w:rPr>
        <w:t xml:space="preserve"> </w:t>
      </w:r>
      <w:r w:rsidR="00C43AE7">
        <w:rPr>
          <w:rFonts w:ascii="Sylfaen" w:hAnsi="Sylfaen"/>
          <w:sz w:val="28"/>
          <w:szCs w:val="28"/>
          <w:lang w:val="ka-GE"/>
        </w:rPr>
        <w:t xml:space="preserve">                                   </w:t>
      </w:r>
      <w:r w:rsidR="004E301F">
        <w:rPr>
          <w:sz w:val="28"/>
          <w:szCs w:val="28"/>
        </w:rPr>
        <w:t>d=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</w:p>
    <w:p w14:paraId="01155A02" w14:textId="77777777" w:rsidR="0065178E" w:rsidRPr="00013045" w:rsidRDefault="0083485A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t>მობრუნების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შემდეგ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კოორდინატები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იცვლება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მაგრამ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კვადრატთა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ჯამი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უცვლელი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რჩება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ამიტომ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ინახება</w:t>
      </w:r>
      <w:r w:rsidRPr="00013045">
        <w:rPr>
          <w:sz w:val="28"/>
          <w:szCs w:val="28"/>
        </w:rPr>
        <w:t>.</w:t>
      </w:r>
    </w:p>
    <w:p w14:paraId="2B2AA431" w14:textId="77777777" w:rsidR="0065178E" w:rsidRPr="00013045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30. </w:t>
      </w:r>
      <w:r w:rsidRPr="00013045">
        <w:rPr>
          <w:rFonts w:ascii="Sylfaen" w:hAnsi="Sylfaen" w:cs="Sylfaen"/>
          <w:sz w:val="28"/>
          <w:szCs w:val="28"/>
        </w:rPr>
        <w:t>დაამტკიცეთ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რომ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ინახავს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მაგალითით</w:t>
      </w:r>
      <w:r w:rsidRPr="00013045">
        <w:rPr>
          <w:sz w:val="28"/>
          <w:szCs w:val="28"/>
        </w:rPr>
        <w:t xml:space="preserve"> </w:t>
      </w:r>
      <w:r w:rsidR="00C43AE7">
        <w:rPr>
          <w:rFonts w:ascii="Sylfaen" w:hAnsi="Sylfaen"/>
          <w:sz w:val="28"/>
          <w:szCs w:val="28"/>
          <w:lang w:val="ka-GE"/>
        </w:rPr>
        <w:t xml:space="preserve">               </w:t>
      </w:r>
      <w:r w:rsidRPr="00013045">
        <w:rPr>
          <w:sz w:val="28"/>
          <w:szCs w:val="28"/>
        </w:rPr>
        <w:t>(30; 32).</w:t>
      </w:r>
    </w:p>
    <w:p w14:paraId="1DE9BEC0" w14:textId="77777777" w:rsidR="004E301F" w:rsidRPr="00013045" w:rsidRDefault="0083485A" w:rsidP="004E301F">
      <w:pPr>
        <w:rPr>
          <w:sz w:val="28"/>
          <w:szCs w:val="28"/>
        </w:rPr>
      </w:pPr>
      <w:r w:rsidRPr="00013045">
        <w:rPr>
          <w:rFonts w:ascii="Sylfaen" w:hAnsi="Sylfaen" w:cs="Sylfaen"/>
          <w:sz w:val="28"/>
          <w:szCs w:val="28"/>
        </w:rPr>
        <w:lastRenderedPageBreak/>
        <w:t>ამოხსნა</w:t>
      </w:r>
      <w:r w:rsidRPr="00013045">
        <w:rPr>
          <w:sz w:val="28"/>
          <w:szCs w:val="28"/>
        </w:rPr>
        <w:t xml:space="preserve">: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ორ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წერტილს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შორის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ფორმულით</w:t>
      </w:r>
      <w:r w:rsidRPr="00013045">
        <w:rPr>
          <w:sz w:val="28"/>
          <w:szCs w:val="28"/>
        </w:rPr>
        <w:t xml:space="preserve"> </w:t>
      </w:r>
      <w:r w:rsidR="00C43AE7">
        <w:rPr>
          <w:rFonts w:ascii="Sylfaen" w:hAnsi="Sylfaen"/>
          <w:sz w:val="28"/>
          <w:szCs w:val="28"/>
          <w:lang w:val="ka-GE"/>
        </w:rPr>
        <w:t xml:space="preserve">                             </w:t>
      </w:r>
      <w:r w:rsidR="004E301F">
        <w:rPr>
          <w:sz w:val="28"/>
          <w:szCs w:val="28"/>
        </w:rPr>
        <w:t>d=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</w:p>
    <w:p w14:paraId="2B478DA7" w14:textId="77777777" w:rsidR="0065178E" w:rsidRDefault="0083485A">
      <w:pPr>
        <w:rPr>
          <w:sz w:val="28"/>
          <w:szCs w:val="28"/>
        </w:rPr>
      </w:pP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მობრუნების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შემდეგ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კოორდინატები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იცვლება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მაგრამ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კვადრატთა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ჯამი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უცვლელი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რჩება</w:t>
      </w:r>
      <w:r w:rsidRPr="00013045">
        <w:rPr>
          <w:sz w:val="28"/>
          <w:szCs w:val="28"/>
        </w:rPr>
        <w:t xml:space="preserve">, </w:t>
      </w:r>
      <w:r w:rsidRPr="00013045">
        <w:rPr>
          <w:rFonts w:ascii="Sylfaen" w:hAnsi="Sylfaen" w:cs="Sylfaen"/>
          <w:sz w:val="28"/>
          <w:szCs w:val="28"/>
        </w:rPr>
        <w:t>ამიტომ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მანძილი</w:t>
      </w:r>
      <w:r w:rsidRPr="00013045">
        <w:rPr>
          <w:sz w:val="28"/>
          <w:szCs w:val="28"/>
        </w:rPr>
        <w:t xml:space="preserve"> </w:t>
      </w:r>
      <w:r w:rsidRPr="00013045">
        <w:rPr>
          <w:rFonts w:ascii="Sylfaen" w:hAnsi="Sylfaen" w:cs="Sylfaen"/>
          <w:sz w:val="28"/>
          <w:szCs w:val="28"/>
        </w:rPr>
        <w:t>ინახება</w:t>
      </w:r>
      <w:r w:rsidRPr="00013045">
        <w:rPr>
          <w:sz w:val="28"/>
          <w:szCs w:val="28"/>
        </w:rPr>
        <w:t>.</w:t>
      </w:r>
    </w:p>
    <w:p w14:paraId="7311FCD8" w14:textId="77777777" w:rsidR="002159E4" w:rsidRDefault="002159E4">
      <w:pPr>
        <w:rPr>
          <w:sz w:val="28"/>
          <w:szCs w:val="28"/>
        </w:rPr>
      </w:pPr>
    </w:p>
    <w:p w14:paraId="141DE35E" w14:textId="77777777" w:rsidR="002159E4" w:rsidRDefault="002159E4">
      <w:pPr>
        <w:rPr>
          <w:sz w:val="28"/>
          <w:szCs w:val="28"/>
        </w:rPr>
      </w:pPr>
    </w:p>
    <w:p w14:paraId="59A856CD" w14:textId="77777777" w:rsidR="002159E4" w:rsidRPr="00013045" w:rsidRDefault="002159E4">
      <w:pPr>
        <w:rPr>
          <w:sz w:val="28"/>
          <w:szCs w:val="28"/>
        </w:rPr>
      </w:pPr>
    </w:p>
    <w:sectPr w:rsidR="002159E4" w:rsidRPr="0001304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4038EC"/>
    <w:multiLevelType w:val="multilevel"/>
    <w:tmpl w:val="D2DC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244AE9"/>
    <w:multiLevelType w:val="multilevel"/>
    <w:tmpl w:val="1908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9909C2"/>
    <w:multiLevelType w:val="multilevel"/>
    <w:tmpl w:val="1B90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8636022">
    <w:abstractNumId w:val="8"/>
  </w:num>
  <w:num w:numId="2" w16cid:durableId="1364591788">
    <w:abstractNumId w:val="6"/>
  </w:num>
  <w:num w:numId="3" w16cid:durableId="1611858941">
    <w:abstractNumId w:val="5"/>
  </w:num>
  <w:num w:numId="4" w16cid:durableId="2021617149">
    <w:abstractNumId w:val="4"/>
  </w:num>
  <w:num w:numId="5" w16cid:durableId="1432697665">
    <w:abstractNumId w:val="7"/>
  </w:num>
  <w:num w:numId="6" w16cid:durableId="283117961">
    <w:abstractNumId w:val="3"/>
  </w:num>
  <w:num w:numId="7" w16cid:durableId="1157957386">
    <w:abstractNumId w:val="2"/>
  </w:num>
  <w:num w:numId="8" w16cid:durableId="915281376">
    <w:abstractNumId w:val="1"/>
  </w:num>
  <w:num w:numId="9" w16cid:durableId="693651771">
    <w:abstractNumId w:val="0"/>
  </w:num>
  <w:num w:numId="10" w16cid:durableId="730271713">
    <w:abstractNumId w:val="11"/>
  </w:num>
  <w:num w:numId="11" w16cid:durableId="536159088">
    <w:abstractNumId w:val="10"/>
  </w:num>
  <w:num w:numId="12" w16cid:durableId="15744682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3045"/>
    <w:rsid w:val="00034616"/>
    <w:rsid w:val="0006063C"/>
    <w:rsid w:val="0015074B"/>
    <w:rsid w:val="002159E4"/>
    <w:rsid w:val="0029639D"/>
    <w:rsid w:val="00326F90"/>
    <w:rsid w:val="00341D7F"/>
    <w:rsid w:val="00397B1E"/>
    <w:rsid w:val="004B1846"/>
    <w:rsid w:val="004E301F"/>
    <w:rsid w:val="005D724B"/>
    <w:rsid w:val="0065178E"/>
    <w:rsid w:val="00665F02"/>
    <w:rsid w:val="00776E25"/>
    <w:rsid w:val="0083485A"/>
    <w:rsid w:val="0098375E"/>
    <w:rsid w:val="00AA1D8D"/>
    <w:rsid w:val="00B47730"/>
    <w:rsid w:val="00C43AE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579745"/>
  <w14:defaultImageDpi w14:val="300"/>
  <w15:docId w15:val="{A6E62E84-3AC2-4693-A0A4-500A0642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34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85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159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5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2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1ACF88-A21A-4C65-82BD-1A46DE10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User-N1</cp:lastModifiedBy>
  <cp:revision>2</cp:revision>
  <cp:lastPrinted>2026-03-04T05:41:00Z</cp:lastPrinted>
  <dcterms:created xsi:type="dcterms:W3CDTF">2026-04-01T14:26:00Z</dcterms:created>
  <dcterms:modified xsi:type="dcterms:W3CDTF">2026-04-01T14:26:00Z</dcterms:modified>
  <cp:category/>
</cp:coreProperties>
</file>