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4175" w14:textId="549B3820" w:rsidR="002A7CDE" w:rsidRPr="00F51BC3" w:rsidRDefault="00F51BC3">
      <w:pPr>
        <w:pStyle w:val="Heading1"/>
        <w:rPr>
          <w:rFonts w:ascii="Sylfaen" w:hAnsi="Sylfaen"/>
          <w:sz w:val="20"/>
          <w:szCs w:val="20"/>
          <w:lang w:val="ka-GE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მიმდევრობა ,არითმეტიკული და გეომეტრიული პროგრესია</w:t>
      </w:r>
    </w:p>
    <w:p w14:paraId="675B0389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მიმდევრობის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პირველი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სამი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>: aₙ = 2n + 1.</w:t>
      </w:r>
    </w:p>
    <w:p w14:paraId="29A39D66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a₅,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aₙ = 3n.</w:t>
      </w:r>
    </w:p>
    <w:p w14:paraId="04DA2AD9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3. </w:t>
      </w:r>
      <w:r w:rsidRPr="001D42F6">
        <w:rPr>
          <w:rFonts w:ascii="Sylfaen" w:hAnsi="Sylfaen" w:cs="Sylfaen"/>
          <w:sz w:val="20"/>
          <w:szCs w:val="20"/>
        </w:rPr>
        <w:t>შეამოწმეთ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მიმდევრობა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არითმეტიკული</w:t>
      </w:r>
      <w:r w:rsidRPr="001D42F6">
        <w:rPr>
          <w:sz w:val="20"/>
          <w:szCs w:val="20"/>
        </w:rPr>
        <w:t>: 2, 5, 8, 11, …</w:t>
      </w:r>
    </w:p>
    <w:p w14:paraId="40AA83AD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არითმეტიკული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სხვაობა</w:t>
      </w:r>
      <w:r w:rsidRPr="001D42F6">
        <w:rPr>
          <w:sz w:val="20"/>
          <w:szCs w:val="20"/>
        </w:rPr>
        <w:t>: 7, 10, 13, …</w:t>
      </w:r>
    </w:p>
    <w:p w14:paraId="688A4A34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5.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შემდეგი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ორი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>: 4, 9, 14, …</w:t>
      </w:r>
    </w:p>
    <w:p w14:paraId="1C4D9C3D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6.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a₁,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a₄ = 10 </w:t>
      </w:r>
      <w:r w:rsidRPr="001D42F6">
        <w:rPr>
          <w:rFonts w:ascii="Sylfaen" w:hAnsi="Sylfaen" w:cs="Sylfaen"/>
          <w:sz w:val="20"/>
          <w:szCs w:val="20"/>
        </w:rPr>
        <w:t>და</w:t>
      </w:r>
      <w:r w:rsidRPr="001D42F6">
        <w:rPr>
          <w:sz w:val="20"/>
          <w:szCs w:val="20"/>
        </w:rPr>
        <w:t xml:space="preserve"> d = 2.</w:t>
      </w:r>
    </w:p>
    <w:p w14:paraId="686F807D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7. </w:t>
      </w:r>
      <w:r w:rsidRPr="001D42F6">
        <w:rPr>
          <w:rFonts w:ascii="Sylfaen" w:hAnsi="Sylfaen" w:cs="Sylfaen"/>
          <w:sz w:val="20"/>
          <w:szCs w:val="20"/>
        </w:rPr>
        <w:t>დაწერეთ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არითმეტიკული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ფორმულა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5, d = 3.</w:t>
      </w:r>
    </w:p>
    <w:p w14:paraId="18A11B52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8.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a₆,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1, d = 4.</w:t>
      </w:r>
    </w:p>
    <w:p w14:paraId="77A1DF72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9. </w:t>
      </w:r>
      <w:r w:rsidRPr="001D42F6">
        <w:rPr>
          <w:rFonts w:ascii="Sylfaen" w:hAnsi="Sylfaen" w:cs="Sylfaen"/>
          <w:sz w:val="20"/>
          <w:szCs w:val="20"/>
        </w:rPr>
        <w:t>რამდენი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აქვს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პროგრესიას</w:t>
      </w:r>
      <w:r w:rsidRPr="001D42F6">
        <w:rPr>
          <w:sz w:val="20"/>
          <w:szCs w:val="20"/>
        </w:rPr>
        <w:t>: 2, 4, 6, …, 20?</w:t>
      </w:r>
    </w:p>
    <w:p w14:paraId="1805FD4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10.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ბოლო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3, d = 5, n = 6.</w:t>
      </w:r>
    </w:p>
    <w:p w14:paraId="38D2066D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11. </w:t>
      </w:r>
      <w:r w:rsidRPr="001D42F6">
        <w:rPr>
          <w:rFonts w:ascii="Sylfaen" w:hAnsi="Sylfaen" w:cs="Sylfaen"/>
          <w:sz w:val="20"/>
          <w:szCs w:val="20"/>
        </w:rPr>
        <w:t>შეავსეთ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გამოტოვებული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>: 1, _</w:t>
      </w:r>
      <w:proofErr w:type="gramStart"/>
      <w:r w:rsidRPr="001D42F6">
        <w:rPr>
          <w:sz w:val="20"/>
          <w:szCs w:val="20"/>
        </w:rPr>
        <w:t>_ ,</w:t>
      </w:r>
      <w:proofErr w:type="gramEnd"/>
      <w:r w:rsidRPr="001D42F6">
        <w:rPr>
          <w:sz w:val="20"/>
          <w:szCs w:val="20"/>
        </w:rPr>
        <w:t xml:space="preserve"> 7.</w:t>
      </w:r>
    </w:p>
    <w:p w14:paraId="6C4D4C93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12.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არითმეტიკული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სხვაობა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10, a₂ = 7.</w:t>
      </w:r>
    </w:p>
    <w:p w14:paraId="6C7FA07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13.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a₃,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4, d = 6.</w:t>
      </w:r>
    </w:p>
    <w:p w14:paraId="773B887C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14. </w:t>
      </w:r>
      <w:r w:rsidRPr="001D42F6">
        <w:rPr>
          <w:rFonts w:ascii="Sylfaen" w:hAnsi="Sylfaen" w:cs="Sylfaen"/>
          <w:sz w:val="20"/>
          <w:szCs w:val="20"/>
        </w:rPr>
        <w:t>შეამოწმეთ</w:t>
      </w:r>
      <w:r w:rsidRPr="001D42F6">
        <w:rPr>
          <w:sz w:val="20"/>
          <w:szCs w:val="20"/>
        </w:rPr>
        <w:t xml:space="preserve">: 12, 9, 6, 3 — </w:t>
      </w:r>
      <w:r w:rsidRPr="001D42F6">
        <w:rPr>
          <w:rFonts w:ascii="Sylfaen" w:hAnsi="Sylfaen" w:cs="Sylfaen"/>
          <w:sz w:val="20"/>
          <w:szCs w:val="20"/>
        </w:rPr>
        <w:t>არითმეტიკული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პროგრესიაა</w:t>
      </w:r>
      <w:r w:rsidRPr="001D42F6">
        <w:rPr>
          <w:sz w:val="20"/>
          <w:szCs w:val="20"/>
        </w:rPr>
        <w:t>?</w:t>
      </w:r>
    </w:p>
    <w:p w14:paraId="41EFF11C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15.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n,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2, d = 2, aₙ = 20.</w:t>
      </w:r>
    </w:p>
    <w:p w14:paraId="2D01A6F3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16.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aₙ-</w:t>
      </w:r>
      <w:r w:rsidRPr="001D42F6">
        <w:rPr>
          <w:rFonts w:ascii="Sylfaen" w:hAnsi="Sylfaen" w:cs="Sylfaen"/>
          <w:sz w:val="20"/>
          <w:szCs w:val="20"/>
        </w:rPr>
        <w:t>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ფორმულა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7, d = −3.</w:t>
      </w:r>
    </w:p>
    <w:p w14:paraId="336E81B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17.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მე</w:t>
      </w:r>
      <w:r w:rsidRPr="001D42F6">
        <w:rPr>
          <w:sz w:val="20"/>
          <w:szCs w:val="20"/>
        </w:rPr>
        <w:t xml:space="preserve">-15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>: 5, 8, 11, …</w:t>
      </w:r>
    </w:p>
    <w:p w14:paraId="3172D6E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18.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d,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a₃ = 11, a₇ = 23.</w:t>
      </w:r>
    </w:p>
    <w:p w14:paraId="1DAAD660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19. </w:t>
      </w:r>
      <w:r w:rsidRPr="001D42F6">
        <w:rPr>
          <w:rFonts w:ascii="Sylfaen" w:hAnsi="Sylfaen" w:cs="Sylfaen"/>
          <w:sz w:val="20"/>
          <w:szCs w:val="20"/>
        </w:rPr>
        <w:t>რამდენი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პროგრესიაში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4, d = 3, aₙ = 49?</w:t>
      </w:r>
    </w:p>
    <w:p w14:paraId="3DEEE9C8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20.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პირველი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a₈ = 30, d = 4.</w:t>
      </w:r>
    </w:p>
    <w:p w14:paraId="118B6D62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21. </w:t>
      </w:r>
      <w:r w:rsidRPr="001D42F6">
        <w:rPr>
          <w:rFonts w:ascii="Sylfaen" w:hAnsi="Sylfaen" w:cs="Sylfaen"/>
          <w:sz w:val="20"/>
          <w:szCs w:val="20"/>
        </w:rPr>
        <w:t>შეადგინეთ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არითმეტიკული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რომლის</w:t>
      </w:r>
      <w:r w:rsidRPr="001D42F6">
        <w:rPr>
          <w:sz w:val="20"/>
          <w:szCs w:val="20"/>
        </w:rPr>
        <w:t xml:space="preserve"> a₁ = 12, a₅ = 28.</w:t>
      </w:r>
    </w:p>
    <w:p w14:paraId="2CF0064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22.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a₂₀,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2, d = 5.</w:t>
      </w:r>
    </w:p>
    <w:p w14:paraId="0F2D4B5A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23.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n,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1, d = 3, aₙ = 100.</w:t>
      </w:r>
    </w:p>
    <w:p w14:paraId="57B07DB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24.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მე</w:t>
      </w:r>
      <w:r w:rsidRPr="001D42F6">
        <w:rPr>
          <w:sz w:val="20"/>
          <w:szCs w:val="20"/>
        </w:rPr>
        <w:t xml:space="preserve">-10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a₂ = 6, a₅ = 15.</w:t>
      </w:r>
    </w:p>
    <w:p w14:paraId="28D36392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lastRenderedPageBreak/>
        <w:t xml:space="preserve">25.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a₁,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a₁₂ = 50, d = 4.</w:t>
      </w:r>
    </w:p>
    <w:p w14:paraId="509F913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26. </w:t>
      </w:r>
      <w:r w:rsidRPr="001D42F6">
        <w:rPr>
          <w:rFonts w:ascii="Sylfaen" w:hAnsi="Sylfaen" w:cs="Sylfaen"/>
          <w:sz w:val="20"/>
          <w:szCs w:val="20"/>
        </w:rPr>
        <w:t>შეამოწმეთ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მიმდევრობა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არითმეტიკული</w:t>
      </w:r>
      <w:r w:rsidRPr="001D42F6">
        <w:rPr>
          <w:sz w:val="20"/>
          <w:szCs w:val="20"/>
        </w:rPr>
        <w:t>: aₙ = 5 − 2n.</w:t>
      </w:r>
    </w:p>
    <w:p w14:paraId="14928ECD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27.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სამი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შუა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 xml:space="preserve">: 3 </w:t>
      </w:r>
      <w:r w:rsidRPr="001D42F6">
        <w:rPr>
          <w:rFonts w:ascii="Sylfaen" w:hAnsi="Sylfaen" w:cs="Sylfaen"/>
          <w:sz w:val="20"/>
          <w:szCs w:val="20"/>
        </w:rPr>
        <w:t>და</w:t>
      </w:r>
      <w:r w:rsidRPr="001D42F6">
        <w:rPr>
          <w:sz w:val="20"/>
          <w:szCs w:val="20"/>
        </w:rPr>
        <w:t xml:space="preserve"> 27.</w:t>
      </w:r>
    </w:p>
    <w:p w14:paraId="557CFB34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28.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d,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+ a₅ = 30 </w:t>
      </w:r>
      <w:r w:rsidRPr="001D42F6">
        <w:rPr>
          <w:rFonts w:ascii="Sylfaen" w:hAnsi="Sylfaen" w:cs="Sylfaen"/>
          <w:sz w:val="20"/>
          <w:szCs w:val="20"/>
        </w:rPr>
        <w:t>და</w:t>
      </w:r>
      <w:r w:rsidRPr="001D42F6">
        <w:rPr>
          <w:sz w:val="20"/>
          <w:szCs w:val="20"/>
        </w:rPr>
        <w:t xml:space="preserve"> a₃ = 12.</w:t>
      </w:r>
    </w:p>
    <w:p w14:paraId="36BDE497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29. </w:t>
      </w:r>
      <w:r w:rsidRPr="001D42F6">
        <w:rPr>
          <w:rFonts w:ascii="Sylfaen" w:hAnsi="Sylfaen" w:cs="Sylfaen"/>
          <w:sz w:val="20"/>
          <w:szCs w:val="20"/>
        </w:rPr>
        <w:t>რამდენი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პროგრესიაში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რომლის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პირველი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წევრია</w:t>
      </w:r>
      <w:r w:rsidRPr="001D42F6">
        <w:rPr>
          <w:sz w:val="20"/>
          <w:szCs w:val="20"/>
        </w:rPr>
        <w:t xml:space="preserve"> 1, </w:t>
      </w:r>
      <w:r w:rsidRPr="001D42F6">
        <w:rPr>
          <w:rFonts w:ascii="Sylfaen" w:hAnsi="Sylfaen" w:cs="Sylfaen"/>
          <w:sz w:val="20"/>
          <w:szCs w:val="20"/>
        </w:rPr>
        <w:t>ბოლო</w:t>
      </w:r>
      <w:r w:rsidRPr="001D42F6">
        <w:rPr>
          <w:sz w:val="20"/>
          <w:szCs w:val="20"/>
        </w:rPr>
        <w:t xml:space="preserve"> — 101, </w:t>
      </w:r>
      <w:r w:rsidRPr="001D42F6">
        <w:rPr>
          <w:rFonts w:ascii="Sylfaen" w:hAnsi="Sylfaen" w:cs="Sylfaen"/>
          <w:sz w:val="20"/>
          <w:szCs w:val="20"/>
        </w:rPr>
        <w:t>სხვაობა</w:t>
      </w:r>
      <w:r w:rsidRPr="001D42F6">
        <w:rPr>
          <w:sz w:val="20"/>
          <w:szCs w:val="20"/>
        </w:rPr>
        <w:t xml:space="preserve"> 5?</w:t>
      </w:r>
    </w:p>
    <w:p w14:paraId="2DF74182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30.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მე</w:t>
      </w:r>
      <w:r w:rsidRPr="001D42F6">
        <w:rPr>
          <w:sz w:val="20"/>
          <w:szCs w:val="20"/>
        </w:rPr>
        <w:t xml:space="preserve">-25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−7, d = 2.</w:t>
      </w:r>
    </w:p>
    <w:p w14:paraId="0198EB1A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31. </w:t>
      </w:r>
      <w:r w:rsidRPr="001D42F6">
        <w:rPr>
          <w:rFonts w:ascii="Sylfaen" w:hAnsi="Sylfaen" w:cs="Sylfaen"/>
          <w:sz w:val="20"/>
          <w:szCs w:val="20"/>
        </w:rPr>
        <w:t>შეადგინეთ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სადაც</w:t>
      </w:r>
      <w:r w:rsidRPr="001D42F6">
        <w:rPr>
          <w:sz w:val="20"/>
          <w:szCs w:val="20"/>
        </w:rPr>
        <w:t xml:space="preserve"> a₄ = 18, d = 3.</w:t>
      </w:r>
    </w:p>
    <w:p w14:paraId="627FF3E0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32.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aₙ,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10, a₆ = 35.</w:t>
      </w:r>
    </w:p>
    <w:p w14:paraId="61BBB164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33.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n,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9, d = −3, aₙ = −30.</w:t>
      </w:r>
    </w:p>
    <w:p w14:paraId="78912689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34.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ბოლო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5, d = 7, n = 12.</w:t>
      </w:r>
    </w:p>
    <w:p w14:paraId="73805478" w14:textId="77777777" w:rsidR="002A7CDE" w:rsidRPr="001D42F6" w:rsidRDefault="001D42F6" w:rsidP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35.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a₁,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a₁₀ = 70, d = </w:t>
      </w:r>
    </w:p>
    <w:p w14:paraId="1D3585CB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36.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n,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aₙ = 3n + 2 </w:t>
      </w:r>
      <w:r w:rsidRPr="001D42F6">
        <w:rPr>
          <w:rFonts w:ascii="Sylfaen" w:hAnsi="Sylfaen" w:cs="Sylfaen"/>
          <w:sz w:val="20"/>
          <w:szCs w:val="20"/>
        </w:rPr>
        <w:t>და</w:t>
      </w:r>
      <w:r w:rsidRPr="001D42F6">
        <w:rPr>
          <w:sz w:val="20"/>
          <w:szCs w:val="20"/>
        </w:rPr>
        <w:t xml:space="preserve"> aₙ = 50.</w:t>
      </w:r>
    </w:p>
    <w:p w14:paraId="295A7C83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37. </w:t>
      </w:r>
      <w:r w:rsidRPr="001D42F6">
        <w:rPr>
          <w:rFonts w:ascii="Sylfaen" w:hAnsi="Sylfaen" w:cs="Sylfaen"/>
          <w:sz w:val="20"/>
          <w:szCs w:val="20"/>
        </w:rPr>
        <w:t>არითმეტიკულ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პროგრესიაში</w:t>
      </w:r>
      <w:r w:rsidRPr="001D42F6">
        <w:rPr>
          <w:sz w:val="20"/>
          <w:szCs w:val="20"/>
        </w:rPr>
        <w:t xml:space="preserve"> a₂ + a₆ = 40, a₄ = 18.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a₁ </w:t>
      </w:r>
      <w:r w:rsidRPr="001D42F6">
        <w:rPr>
          <w:rFonts w:ascii="Sylfaen" w:hAnsi="Sylfaen" w:cs="Sylfaen"/>
          <w:sz w:val="20"/>
          <w:szCs w:val="20"/>
        </w:rPr>
        <w:t>და</w:t>
      </w:r>
      <w:r w:rsidRPr="001D42F6">
        <w:rPr>
          <w:sz w:val="20"/>
          <w:szCs w:val="20"/>
        </w:rPr>
        <w:t xml:space="preserve"> d.</w:t>
      </w:r>
    </w:p>
    <w:p w14:paraId="0F67772C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38.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ფორმულა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a₃ = 7, a₉ = 31.</w:t>
      </w:r>
    </w:p>
    <w:p w14:paraId="0F5394B3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39. </w:t>
      </w:r>
      <w:r w:rsidRPr="001D42F6">
        <w:rPr>
          <w:rFonts w:ascii="Sylfaen" w:hAnsi="Sylfaen" w:cs="Sylfaen"/>
          <w:sz w:val="20"/>
          <w:szCs w:val="20"/>
        </w:rPr>
        <w:t>რამდენი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წევრია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პროგრესიაში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2, d = 3 </w:t>
      </w:r>
      <w:r w:rsidRPr="001D42F6">
        <w:rPr>
          <w:rFonts w:ascii="Sylfaen" w:hAnsi="Sylfaen" w:cs="Sylfaen"/>
          <w:sz w:val="20"/>
          <w:szCs w:val="20"/>
        </w:rPr>
        <w:t>და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ჯამი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არ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აღემატება</w:t>
      </w:r>
      <w:r w:rsidRPr="001D42F6">
        <w:rPr>
          <w:sz w:val="20"/>
          <w:szCs w:val="20"/>
        </w:rPr>
        <w:t xml:space="preserve"> 200?</w:t>
      </w:r>
    </w:p>
    <w:p w14:paraId="147C55F8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40.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a₁₅,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a₅ = 12, d = 4.</w:t>
      </w:r>
    </w:p>
    <w:p w14:paraId="00FAD4C1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41.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d,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6 </w:t>
      </w:r>
      <w:r w:rsidRPr="001D42F6">
        <w:rPr>
          <w:rFonts w:ascii="Sylfaen" w:hAnsi="Sylfaen" w:cs="Sylfaen"/>
          <w:sz w:val="20"/>
          <w:szCs w:val="20"/>
        </w:rPr>
        <w:t>და</w:t>
      </w:r>
      <w:r w:rsidRPr="001D42F6">
        <w:rPr>
          <w:sz w:val="20"/>
          <w:szCs w:val="20"/>
        </w:rPr>
        <w:t xml:space="preserve"> a₁₀ = 51.</w:t>
      </w:r>
    </w:p>
    <w:p w14:paraId="31C0926E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42. </w:t>
      </w:r>
      <w:r w:rsidRPr="001D42F6">
        <w:rPr>
          <w:rFonts w:ascii="Sylfaen" w:hAnsi="Sylfaen" w:cs="Sylfaen"/>
          <w:sz w:val="20"/>
          <w:szCs w:val="20"/>
        </w:rPr>
        <w:t>არითმეტიკულ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პროგრესიაში</w:t>
      </w:r>
      <w:r w:rsidRPr="001D42F6">
        <w:rPr>
          <w:sz w:val="20"/>
          <w:szCs w:val="20"/>
        </w:rPr>
        <w:t xml:space="preserve"> a₁ + a₂₀ = 100, d = 2.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a₁.</w:t>
      </w:r>
    </w:p>
    <w:p w14:paraId="43BE672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43.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n,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4, aₙ = 64, d = 4.</w:t>
      </w:r>
    </w:p>
    <w:p w14:paraId="7A87CBF8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44.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მე</w:t>
      </w:r>
      <w:r w:rsidRPr="001D42F6">
        <w:rPr>
          <w:sz w:val="20"/>
          <w:szCs w:val="20"/>
        </w:rPr>
        <w:t xml:space="preserve">-30 </w:t>
      </w:r>
      <w:r w:rsidRPr="001D42F6">
        <w:rPr>
          <w:rFonts w:ascii="Sylfaen" w:hAnsi="Sylfaen" w:cs="Sylfaen"/>
          <w:sz w:val="20"/>
          <w:szCs w:val="20"/>
        </w:rPr>
        <w:t>წევრი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−5, a₁₀ = 13.</w:t>
      </w:r>
    </w:p>
    <w:p w14:paraId="46A8E33A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45. </w:t>
      </w:r>
      <w:r w:rsidRPr="001D42F6">
        <w:rPr>
          <w:rFonts w:ascii="Sylfaen" w:hAnsi="Sylfaen" w:cs="Sylfaen"/>
          <w:sz w:val="20"/>
          <w:szCs w:val="20"/>
        </w:rPr>
        <w:t>შეადგინეთ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სადაც</w:t>
      </w:r>
      <w:r w:rsidRPr="001D42F6">
        <w:rPr>
          <w:sz w:val="20"/>
          <w:szCs w:val="20"/>
        </w:rPr>
        <w:t xml:space="preserve"> a₇ = 21, a₁₅ = 53.</w:t>
      </w:r>
    </w:p>
    <w:p w14:paraId="582204E8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46.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a₁,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a₅ = 20, a₁₂ = 55.</w:t>
      </w:r>
    </w:p>
    <w:p w14:paraId="2C231425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47. </w:t>
      </w:r>
      <w:r w:rsidRPr="001D42F6">
        <w:rPr>
          <w:rFonts w:ascii="Sylfaen" w:hAnsi="Sylfaen" w:cs="Sylfaen"/>
          <w:sz w:val="20"/>
          <w:szCs w:val="20"/>
        </w:rPr>
        <w:t>არითმეტიკულ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პროგრესიაში</w:t>
      </w:r>
      <w:r w:rsidRPr="001D42F6">
        <w:rPr>
          <w:sz w:val="20"/>
          <w:szCs w:val="20"/>
        </w:rPr>
        <w:t xml:space="preserve"> a₁ = 2, aₙ = 62, n = 16.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d.</w:t>
      </w:r>
    </w:p>
    <w:p w14:paraId="58C89D71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48.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n,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3, d = 7, aₙ &lt; 150.</w:t>
      </w:r>
    </w:p>
    <w:p w14:paraId="234CD543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49.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პროგრესიის</w:t>
      </w:r>
      <w:r w:rsidRPr="001D42F6">
        <w:rPr>
          <w:sz w:val="20"/>
          <w:szCs w:val="20"/>
        </w:rPr>
        <w:t xml:space="preserve"> </w:t>
      </w:r>
      <w:r w:rsidRPr="001D42F6">
        <w:rPr>
          <w:rFonts w:ascii="Sylfaen" w:hAnsi="Sylfaen" w:cs="Sylfaen"/>
          <w:sz w:val="20"/>
          <w:szCs w:val="20"/>
        </w:rPr>
        <w:t>ფორმულა</w:t>
      </w:r>
      <w:r w:rsidRPr="001D42F6">
        <w:rPr>
          <w:sz w:val="20"/>
          <w:szCs w:val="20"/>
        </w:rPr>
        <w:t xml:space="preserve">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a₄ = 11, a₁₀ = 29.</w:t>
      </w:r>
    </w:p>
    <w:p w14:paraId="559E43AE" w14:textId="77777777" w:rsidR="002A7CDE" w:rsidRPr="001D42F6" w:rsidRDefault="001D42F6">
      <w:pPr>
        <w:rPr>
          <w:sz w:val="20"/>
          <w:szCs w:val="20"/>
        </w:rPr>
      </w:pPr>
      <w:r w:rsidRPr="001D42F6">
        <w:rPr>
          <w:sz w:val="20"/>
          <w:szCs w:val="20"/>
        </w:rPr>
        <w:t xml:space="preserve">50. </w:t>
      </w:r>
      <w:r w:rsidRPr="001D42F6">
        <w:rPr>
          <w:rFonts w:ascii="Sylfaen" w:hAnsi="Sylfaen" w:cs="Sylfaen"/>
          <w:sz w:val="20"/>
          <w:szCs w:val="20"/>
        </w:rPr>
        <w:t>იპოვეთ</w:t>
      </w:r>
      <w:r w:rsidRPr="001D42F6">
        <w:rPr>
          <w:sz w:val="20"/>
          <w:szCs w:val="20"/>
        </w:rPr>
        <w:t xml:space="preserve"> a₅₀, </w:t>
      </w:r>
      <w:r w:rsidRPr="001D42F6">
        <w:rPr>
          <w:rFonts w:ascii="Sylfaen" w:hAnsi="Sylfaen" w:cs="Sylfaen"/>
          <w:sz w:val="20"/>
          <w:szCs w:val="20"/>
        </w:rPr>
        <w:t>თუ</w:t>
      </w:r>
      <w:r w:rsidRPr="001D42F6">
        <w:rPr>
          <w:sz w:val="20"/>
          <w:szCs w:val="20"/>
        </w:rPr>
        <w:t xml:space="preserve"> a₁ = 1, d = 2.</w:t>
      </w:r>
    </w:p>
    <w:sectPr w:rsidR="002A7CDE" w:rsidRPr="001D42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5795735">
    <w:abstractNumId w:val="8"/>
  </w:num>
  <w:num w:numId="2" w16cid:durableId="2027561037">
    <w:abstractNumId w:val="6"/>
  </w:num>
  <w:num w:numId="3" w16cid:durableId="1585259626">
    <w:abstractNumId w:val="5"/>
  </w:num>
  <w:num w:numId="4" w16cid:durableId="1601178576">
    <w:abstractNumId w:val="4"/>
  </w:num>
  <w:num w:numId="5" w16cid:durableId="967583971">
    <w:abstractNumId w:val="7"/>
  </w:num>
  <w:num w:numId="6" w16cid:durableId="668408343">
    <w:abstractNumId w:val="3"/>
  </w:num>
  <w:num w:numId="7" w16cid:durableId="1395271745">
    <w:abstractNumId w:val="2"/>
  </w:num>
  <w:num w:numId="8" w16cid:durableId="1128431440">
    <w:abstractNumId w:val="1"/>
  </w:num>
  <w:num w:numId="9" w16cid:durableId="30107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5AB5"/>
    <w:rsid w:val="0015074B"/>
    <w:rsid w:val="001D42F6"/>
    <w:rsid w:val="0029639D"/>
    <w:rsid w:val="002A7CDE"/>
    <w:rsid w:val="00326F90"/>
    <w:rsid w:val="00AA1D8D"/>
    <w:rsid w:val="00AF18BA"/>
    <w:rsid w:val="00B47730"/>
    <w:rsid w:val="00CB0664"/>
    <w:rsid w:val="00F51B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F77E0"/>
  <w14:defaultImageDpi w14:val="300"/>
  <w15:docId w15:val="{D566B36B-7ECB-4BB7-B918-55E665A4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CBA95-DB2E-4C29-9D94-1AC1B182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User-N1</cp:lastModifiedBy>
  <cp:revision>2</cp:revision>
  <dcterms:created xsi:type="dcterms:W3CDTF">2026-04-01T14:20:00Z</dcterms:created>
  <dcterms:modified xsi:type="dcterms:W3CDTF">2026-04-01T14:20:00Z</dcterms:modified>
  <cp:category/>
</cp:coreProperties>
</file>